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774D" w14:textId="025D8AAD" w:rsidR="00C154BB" w:rsidRDefault="00C709CE" w:rsidP="00C154BB">
      <w:pPr>
        <w:pStyle w:val="Date"/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DBB2C" wp14:editId="1642D0ED">
            <wp:simplePos x="0" y="0"/>
            <wp:positionH relativeFrom="margin">
              <wp:posOffset>66675</wp:posOffset>
            </wp:positionH>
            <wp:positionV relativeFrom="paragraph">
              <wp:posOffset>-441960</wp:posOffset>
            </wp:positionV>
            <wp:extent cx="1304925" cy="852196"/>
            <wp:effectExtent l="0" t="0" r="0" b="5080"/>
            <wp:wrapNone/>
            <wp:docPr id="403225534" name="Image 1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25534" name="Image 1" descr="Une image contenant texte, Police, logo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52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4BB">
        <w:drawing>
          <wp:anchor distT="0" distB="0" distL="114300" distR="114300" simplePos="0" relativeHeight="251659264" behindDoc="0" locked="0" layoutInCell="1" allowOverlap="1" wp14:anchorId="3E5D72D7" wp14:editId="560748D5">
            <wp:simplePos x="0" y="0"/>
            <wp:positionH relativeFrom="margin">
              <wp:posOffset>3597910</wp:posOffset>
            </wp:positionH>
            <wp:positionV relativeFrom="paragraph">
              <wp:posOffset>-589915</wp:posOffset>
            </wp:positionV>
            <wp:extent cx="903956" cy="1074974"/>
            <wp:effectExtent l="19050" t="0" r="0" b="11430"/>
            <wp:wrapNone/>
            <wp:docPr id="347816244" name="Image 1" descr="Une image contenant horloge, clipart, Dessin d’enfan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16244" name="Image 1" descr="Une image contenant horloge, clipart, Dessin d’enfant, conceptio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05" b="91983" l="7500" r="90000">
                                  <a14:foregroundMark x1="61500" y1="32489" x2="61500" y2="32489"/>
                                  <a14:foregroundMark x1="67500" y1="35021" x2="67500" y2="35021"/>
                                  <a14:foregroundMark x1="7500" y1="47257" x2="7500" y2="47257"/>
                                  <a14:foregroundMark x1="52500" y1="55696" x2="52500" y2="55696"/>
                                  <a14:foregroundMark x1="74000" y1="38397" x2="74000" y2="38397"/>
                                  <a14:foregroundMark x1="39000" y1="78481" x2="39000" y2="78481"/>
                                  <a14:foregroundMark x1="79500" y1="46835" x2="79500" y2="46835"/>
                                  <a14:foregroundMark x1="80500" y1="84388" x2="80500" y2="84388"/>
                                  <a14:foregroundMark x1="77500" y1="42194" x2="77500" y2="42194"/>
                                  <a14:foregroundMark x1="25500" y1="83544" x2="25500" y2="83544"/>
                                  <a14:foregroundMark x1="52000" y1="91983" x2="52000" y2="91983"/>
                                  <a14:foregroundMark x1="80500" y1="50633" x2="80500" y2="50633"/>
                                  <a14:foregroundMark x1="43500" y1="80591" x2="43500" y2="80591"/>
                                  <a14:foregroundMark x1="23500" y1="67932" x2="23500" y2="67932"/>
                                  <a14:foregroundMark x1="56500" y1="30380" x2="56500" y2="30380"/>
                                  <a14:foregroundMark x1="75000" y1="86076" x2="75000" y2="86076"/>
                                  <a14:foregroundMark x1="67500" y1="89451" x2="67500" y2="89451"/>
                                  <a14:foregroundMark x1="46500" y1="91983" x2="46500" y2="91983"/>
                                  <a14:foregroundMark x1="30000" y1="74262" x2="30000" y2="74262"/>
                                  <a14:foregroundMark x1="69500" y1="75949" x2="69500" y2="75949"/>
                                  <a14:foregroundMark x1="49500" y1="55274" x2="49500" y2="55274"/>
                                  <a14:foregroundMark x1="45000" y1="47257" x2="45000" y2="47257"/>
                                  <a14:foregroundMark x1="20000" y1="59916" x2="20000" y2="59916"/>
                                  <a14:foregroundMark x1="28000" y1="71308" x2="28000" y2="71308"/>
                                  <a14:foregroundMark x1="31500" y1="90295" x2="31500" y2="90295"/>
                                  <a14:foregroundMark x1="31000" y1="87764" x2="31000" y2="877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4711">
                      <a:off x="0" y="0"/>
                      <a:ext cx="903956" cy="107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412C6" w14:textId="1896C143" w:rsidR="00C154BB" w:rsidRDefault="00C154BB" w:rsidP="00C154BB">
      <w:pPr>
        <w:pStyle w:val="Date"/>
        <w:spacing w:after="0" w:line="240" w:lineRule="auto"/>
        <w:contextualSpacing/>
      </w:pPr>
    </w:p>
    <w:p w14:paraId="6680CDA1" w14:textId="6F957E78" w:rsidR="00C154BB" w:rsidRPr="00087371" w:rsidRDefault="00C154BB" w:rsidP="00C154BB">
      <w:pPr>
        <w:pStyle w:val="Date"/>
        <w:spacing w:after="0" w:line="240" w:lineRule="auto"/>
        <w:contextualSpacing/>
        <w:jc w:val="center"/>
        <w:rPr>
          <w:rFonts w:ascii="ADLaM Display" w:hAnsi="ADLaM Display" w:cs="ADLaM Display"/>
          <w:color w:val="22749B" w:themeColor="accent1" w:themeTint="BF"/>
          <w:sz w:val="56"/>
          <w:szCs w:val="52"/>
        </w:rPr>
      </w:pPr>
      <w:r w:rsidRPr="00087371">
        <w:rPr>
          <w:rFonts w:ascii="ADLaM Display" w:hAnsi="ADLaM Display" w:cs="ADLaM Display"/>
          <w:color w:val="22749B" w:themeColor="accent1" w:themeTint="BF"/>
          <w:sz w:val="56"/>
          <w:szCs w:val="52"/>
        </w:rPr>
        <w:t>NOUVEAUX HORAIRES</w:t>
      </w:r>
    </w:p>
    <w:p w14:paraId="5878D478" w14:textId="61851525" w:rsidR="00C154BB" w:rsidRPr="00087371" w:rsidRDefault="00087371" w:rsidP="00C154BB">
      <w:pPr>
        <w:pStyle w:val="Salutations"/>
        <w:spacing w:after="0" w:line="240" w:lineRule="auto"/>
        <w:contextualSpacing/>
        <w:jc w:val="center"/>
        <w:rPr>
          <w:rFonts w:ascii="Aptos SemiBold" w:hAnsi="Aptos SemiBold" w:cs="ADLaM Display"/>
          <w:color w:val="4FACD8" w:themeColor="accent1" w:themeTint="80"/>
          <w:sz w:val="32"/>
          <w:szCs w:val="28"/>
        </w:rPr>
      </w:pPr>
      <w:r w:rsidRPr="00087371">
        <w:rPr>
          <w:rFonts w:ascii="Aptos SemiBold" w:hAnsi="Aptos SemiBold" w:cs="ADLaM Display"/>
          <w:color w:val="4FACD8" w:themeColor="accent1" w:themeTint="80"/>
          <w:sz w:val="32"/>
          <w:szCs w:val="28"/>
        </w:rPr>
        <w:t>D’OUVERTURE DE LA MAIRIE AU PUBLIC</w:t>
      </w:r>
    </w:p>
    <w:p w14:paraId="3CC4CF91" w14:textId="6BB7D0CE" w:rsidR="00C154BB" w:rsidRDefault="00C154BB" w:rsidP="00C154BB"/>
    <w:p w14:paraId="4C046CD7" w14:textId="4F14634C" w:rsidR="00752FC4" w:rsidRPr="00C709CE" w:rsidRDefault="00C154BB" w:rsidP="00C709CE">
      <w:pPr>
        <w:spacing w:after="0" w:line="240" w:lineRule="auto"/>
        <w:contextualSpacing/>
        <w:jc w:val="center"/>
        <w:rPr>
          <w:rFonts w:ascii="Bahnschrift SemiBold" w:hAnsi="Bahnschrift SemiBold"/>
          <w:b/>
          <w:bCs/>
          <w:color w:val="C71757" w:themeColor="accent3" w:themeShade="80"/>
          <w:sz w:val="32"/>
          <w:szCs w:val="28"/>
        </w:rPr>
      </w:pPr>
      <w:r w:rsidRPr="00C709CE">
        <w:rPr>
          <w:rFonts w:ascii="Bahnschrift SemiBold" w:hAnsi="Bahnschrift SemiBold"/>
          <w:b/>
          <w:bCs/>
          <w:color w:val="C71757" w:themeColor="accent3" w:themeShade="80"/>
          <w:sz w:val="32"/>
          <w:szCs w:val="28"/>
        </w:rPr>
        <w:t>A PARTIR DU 1</w:t>
      </w:r>
      <w:r w:rsidRPr="00C709CE">
        <w:rPr>
          <w:rFonts w:ascii="Bahnschrift SemiBold" w:hAnsi="Bahnschrift SemiBold"/>
          <w:b/>
          <w:bCs/>
          <w:color w:val="C71757" w:themeColor="accent3" w:themeShade="80"/>
          <w:sz w:val="32"/>
          <w:szCs w:val="28"/>
          <w:vertAlign w:val="superscript"/>
        </w:rPr>
        <w:t>ER</w:t>
      </w:r>
      <w:r w:rsidRPr="00C709CE">
        <w:rPr>
          <w:rFonts w:ascii="Bahnschrift SemiBold" w:hAnsi="Bahnschrift SemiBold"/>
          <w:b/>
          <w:bCs/>
          <w:color w:val="C71757" w:themeColor="accent3" w:themeShade="80"/>
          <w:sz w:val="32"/>
          <w:szCs w:val="28"/>
        </w:rPr>
        <w:t xml:space="preserve"> FEVRIER 2025</w:t>
      </w:r>
    </w:p>
    <w:p w14:paraId="12307993" w14:textId="77777777" w:rsidR="00C709CE" w:rsidRDefault="00C709CE" w:rsidP="00C709CE">
      <w:pPr>
        <w:spacing w:after="0" w:line="240" w:lineRule="auto"/>
        <w:contextualSpacing/>
        <w:jc w:val="center"/>
        <w:rPr>
          <w:rFonts w:ascii="Bahnschrift SemiBold" w:hAnsi="Bahnschrift SemiBold"/>
          <w:color w:val="C71757" w:themeColor="accent3" w:themeShade="80"/>
          <w:sz w:val="28"/>
          <w:szCs w:val="24"/>
        </w:rPr>
      </w:pPr>
    </w:p>
    <w:p w14:paraId="34C42697" w14:textId="77777777" w:rsidR="00C709CE" w:rsidRPr="00087371" w:rsidRDefault="00C709CE" w:rsidP="00C709CE">
      <w:pPr>
        <w:spacing w:after="0" w:line="240" w:lineRule="auto"/>
        <w:contextualSpacing/>
        <w:jc w:val="center"/>
        <w:rPr>
          <w:rFonts w:ascii="Bahnschrift SemiBold" w:hAnsi="Bahnschrift SemiBold"/>
          <w:color w:val="C71757" w:themeColor="accent3" w:themeShade="80"/>
          <w:sz w:val="28"/>
          <w:szCs w:val="24"/>
        </w:rPr>
      </w:pPr>
    </w:p>
    <w:p w14:paraId="3F251B14" w14:textId="18A6E101" w:rsidR="00C154BB" w:rsidRDefault="00C154BB" w:rsidP="00C709CE">
      <w:pPr>
        <w:tabs>
          <w:tab w:val="left" w:pos="2410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 w:val="32"/>
          <w:szCs w:val="28"/>
        </w:rPr>
      </w:pP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 xml:space="preserve">Lundi </w:t>
      </w:r>
      <w:r w:rsidR="00087371">
        <w:rPr>
          <w:rFonts w:ascii="Eras Bold ITC" w:hAnsi="Eras Bold ITC"/>
          <w:color w:val="595959" w:themeColor="text1" w:themeTint="A6"/>
          <w:sz w:val="32"/>
          <w:szCs w:val="28"/>
        </w:rPr>
        <w:tab/>
      </w: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>8H30 - 12H30 / 13H30 - 17H</w:t>
      </w:r>
    </w:p>
    <w:p w14:paraId="0A70A82E" w14:textId="77777777" w:rsidR="00087371" w:rsidRPr="00087371" w:rsidRDefault="00087371" w:rsidP="00C709CE">
      <w:pPr>
        <w:tabs>
          <w:tab w:val="left" w:pos="2127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Cs w:val="24"/>
        </w:rPr>
      </w:pPr>
    </w:p>
    <w:p w14:paraId="1FFD306E" w14:textId="5512999C" w:rsidR="00C154BB" w:rsidRDefault="00C154BB" w:rsidP="00C709CE">
      <w:pPr>
        <w:tabs>
          <w:tab w:val="left" w:pos="2410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 w:val="32"/>
          <w:szCs w:val="28"/>
        </w:rPr>
      </w:pP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 xml:space="preserve">Mardi </w:t>
      </w:r>
      <w:r w:rsidR="00087371">
        <w:rPr>
          <w:rFonts w:ascii="Eras Bold ITC" w:hAnsi="Eras Bold ITC"/>
          <w:color w:val="595959" w:themeColor="text1" w:themeTint="A6"/>
          <w:sz w:val="32"/>
          <w:szCs w:val="28"/>
        </w:rPr>
        <w:tab/>
      </w: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>8H30 - 12H30 / 13H30 - 17H</w:t>
      </w:r>
    </w:p>
    <w:p w14:paraId="12BF2646" w14:textId="77777777" w:rsidR="00087371" w:rsidRPr="00087371" w:rsidRDefault="00087371" w:rsidP="00C709CE">
      <w:pPr>
        <w:tabs>
          <w:tab w:val="left" w:pos="2127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Cs w:val="24"/>
        </w:rPr>
      </w:pPr>
    </w:p>
    <w:p w14:paraId="06104BEF" w14:textId="459BE2FE" w:rsidR="00C154BB" w:rsidRDefault="00C154BB" w:rsidP="00C709CE">
      <w:pPr>
        <w:tabs>
          <w:tab w:val="left" w:pos="2410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 w:val="32"/>
          <w:szCs w:val="28"/>
        </w:rPr>
      </w:pP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 xml:space="preserve">Mercredi </w:t>
      </w:r>
      <w:r w:rsidR="00087371">
        <w:rPr>
          <w:rFonts w:ascii="Eras Bold ITC" w:hAnsi="Eras Bold ITC"/>
          <w:color w:val="595959" w:themeColor="text1" w:themeTint="A6"/>
          <w:sz w:val="32"/>
          <w:szCs w:val="28"/>
        </w:rPr>
        <w:tab/>
      </w: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 xml:space="preserve">8H30 - 12H30 </w:t>
      </w:r>
    </w:p>
    <w:p w14:paraId="150FB9C2" w14:textId="77777777" w:rsidR="00087371" w:rsidRPr="00087371" w:rsidRDefault="00087371" w:rsidP="00C709CE">
      <w:pPr>
        <w:tabs>
          <w:tab w:val="left" w:pos="2127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Cs w:val="24"/>
        </w:rPr>
      </w:pPr>
    </w:p>
    <w:p w14:paraId="291656BF" w14:textId="086004A4" w:rsidR="00C154BB" w:rsidRDefault="00C154BB" w:rsidP="00C709CE">
      <w:pPr>
        <w:tabs>
          <w:tab w:val="left" w:pos="2410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 w:val="32"/>
          <w:szCs w:val="28"/>
        </w:rPr>
      </w:pP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 xml:space="preserve">Jeudi </w:t>
      </w:r>
      <w:r w:rsidR="00087371">
        <w:rPr>
          <w:rFonts w:ascii="Eras Bold ITC" w:hAnsi="Eras Bold ITC"/>
          <w:color w:val="595959" w:themeColor="text1" w:themeTint="A6"/>
          <w:sz w:val="32"/>
          <w:szCs w:val="28"/>
        </w:rPr>
        <w:tab/>
      </w: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>8H30 - 12H30 / 13H30 - 17H</w:t>
      </w:r>
    </w:p>
    <w:p w14:paraId="5977C994" w14:textId="77777777" w:rsidR="00087371" w:rsidRPr="00087371" w:rsidRDefault="00087371" w:rsidP="00C709CE">
      <w:pPr>
        <w:tabs>
          <w:tab w:val="left" w:pos="2127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Cs w:val="24"/>
        </w:rPr>
      </w:pPr>
    </w:p>
    <w:p w14:paraId="41EB1D60" w14:textId="669EBD4D" w:rsidR="00C154BB" w:rsidRPr="00087371" w:rsidRDefault="00C154BB" w:rsidP="00C709CE">
      <w:pPr>
        <w:tabs>
          <w:tab w:val="left" w:pos="2410"/>
        </w:tabs>
        <w:spacing w:after="0" w:line="240" w:lineRule="auto"/>
        <w:ind w:left="284"/>
        <w:contextualSpacing/>
        <w:rPr>
          <w:rFonts w:ascii="Eras Bold ITC" w:hAnsi="Eras Bold ITC"/>
          <w:color w:val="595959" w:themeColor="text1" w:themeTint="A6"/>
          <w:sz w:val="32"/>
          <w:szCs w:val="28"/>
        </w:rPr>
      </w:pP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 xml:space="preserve">Vendredi </w:t>
      </w:r>
      <w:r w:rsidR="00087371">
        <w:rPr>
          <w:rFonts w:ascii="Eras Bold ITC" w:hAnsi="Eras Bold ITC"/>
          <w:color w:val="595959" w:themeColor="text1" w:themeTint="A6"/>
          <w:sz w:val="32"/>
          <w:szCs w:val="28"/>
        </w:rPr>
        <w:tab/>
      </w:r>
      <w:r w:rsidRPr="00087371">
        <w:rPr>
          <w:rFonts w:ascii="Eras Bold ITC" w:hAnsi="Eras Bold ITC"/>
          <w:color w:val="595959" w:themeColor="text1" w:themeTint="A6"/>
          <w:sz w:val="32"/>
          <w:szCs w:val="28"/>
        </w:rPr>
        <w:t>8H30 - 12H30 / 13H30 - 17H</w:t>
      </w:r>
    </w:p>
    <w:p w14:paraId="313CDABE" w14:textId="3DF05885" w:rsidR="000F7122" w:rsidRDefault="000F7122" w:rsidP="000F7122">
      <w:pPr>
        <w:pStyle w:val="Signature"/>
      </w:pPr>
    </w:p>
    <w:p w14:paraId="0E782EC9" w14:textId="5AF2C32E" w:rsidR="00C154BB" w:rsidRPr="00C154BB" w:rsidRDefault="00C154BB" w:rsidP="00C154BB">
      <w:pPr>
        <w:ind w:left="851"/>
      </w:pPr>
    </w:p>
    <w:sectPr w:rsidR="00C154BB" w:rsidRPr="00C154BB" w:rsidSect="00C154BB">
      <w:headerReference w:type="default" r:id="rId14"/>
      <w:headerReference w:type="first" r:id="rId15"/>
      <w:footerReference w:type="first" r:id="rId16"/>
      <w:pgSz w:w="8391" w:h="11906" w:code="11"/>
      <w:pgMar w:top="1440" w:right="311" w:bottom="1440" w:left="426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4A85" w14:textId="77777777" w:rsidR="00C154BB" w:rsidRDefault="00C154BB">
      <w:pPr>
        <w:spacing w:after="0" w:line="240" w:lineRule="auto"/>
      </w:pPr>
      <w:r>
        <w:separator/>
      </w:r>
    </w:p>
    <w:p w14:paraId="73689180" w14:textId="77777777" w:rsidR="00C154BB" w:rsidRDefault="00C154BB"/>
  </w:endnote>
  <w:endnote w:type="continuationSeparator" w:id="0">
    <w:p w14:paraId="3BFB9854" w14:textId="77777777" w:rsidR="00C154BB" w:rsidRDefault="00C154BB">
      <w:pPr>
        <w:spacing w:after="0" w:line="240" w:lineRule="auto"/>
      </w:pPr>
      <w:r>
        <w:continuationSeparator/>
      </w:r>
    </w:p>
    <w:p w14:paraId="3E0F9B8B" w14:textId="77777777" w:rsidR="00C154BB" w:rsidRDefault="00C15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AF33" w14:textId="77777777" w:rsidR="00752FC4" w:rsidRDefault="00752FC4" w:rsidP="00752FC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3A94" w14:textId="77777777" w:rsidR="00C154BB" w:rsidRDefault="00C154BB">
      <w:pPr>
        <w:spacing w:after="0" w:line="240" w:lineRule="auto"/>
      </w:pPr>
      <w:r>
        <w:separator/>
      </w:r>
    </w:p>
    <w:p w14:paraId="4E6144D6" w14:textId="77777777" w:rsidR="00C154BB" w:rsidRDefault="00C154BB"/>
  </w:footnote>
  <w:footnote w:type="continuationSeparator" w:id="0">
    <w:p w14:paraId="3E52C17C" w14:textId="77777777" w:rsidR="00C154BB" w:rsidRDefault="00C154BB">
      <w:pPr>
        <w:spacing w:after="0" w:line="240" w:lineRule="auto"/>
      </w:pPr>
      <w:r>
        <w:continuationSeparator/>
      </w:r>
    </w:p>
    <w:p w14:paraId="07D598A1" w14:textId="77777777" w:rsidR="00C154BB" w:rsidRDefault="00C15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3005" w14:textId="5795D594" w:rsidR="001B4EEF" w:rsidRPr="004E63AD" w:rsidRDefault="00C709CE" w:rsidP="004E63A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4F83B61E" wp14:editId="216A94F9">
              <wp:simplePos x="0" y="0"/>
              <wp:positionH relativeFrom="page">
                <wp:posOffset>-161925</wp:posOffset>
              </wp:positionH>
              <wp:positionV relativeFrom="paragraph">
                <wp:posOffset>-459105</wp:posOffset>
              </wp:positionV>
              <wp:extent cx="3829050" cy="1362075"/>
              <wp:effectExtent l="0" t="0" r="0" b="9525"/>
              <wp:wrapNone/>
              <wp:docPr id="1146512200" name="Forme libre : Forme 4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3829050" cy="1362075"/>
                      </a:xfrm>
                      <a:custGeom>
                        <a:avLst/>
                        <a:gdLst>
                          <a:gd name="connsiteX0" fmla="*/ 1173985 w 6251208"/>
                          <a:gd name="connsiteY0" fmla="*/ 598 h 2160448"/>
                          <a:gd name="connsiteX1" fmla="*/ 2204643 w 6251208"/>
                          <a:gd name="connsiteY1" fmla="*/ 482700 h 2160448"/>
                          <a:gd name="connsiteX2" fmla="*/ 3102342 w 6251208"/>
                          <a:gd name="connsiteY2" fmla="*/ 722298 h 2160448"/>
                          <a:gd name="connsiteX3" fmla="*/ 3247558 w 6251208"/>
                          <a:gd name="connsiteY3" fmla="*/ 674379 h 2160448"/>
                          <a:gd name="connsiteX4" fmla="*/ 4211264 w 6251208"/>
                          <a:gd name="connsiteY4" fmla="*/ 1057737 h 2160448"/>
                          <a:gd name="connsiteX5" fmla="*/ 4990150 w 6251208"/>
                          <a:gd name="connsiteY5" fmla="*/ 1479431 h 2160448"/>
                          <a:gd name="connsiteX6" fmla="*/ 5293784 w 6251208"/>
                          <a:gd name="connsiteY6" fmla="*/ 1450680 h 2160448"/>
                          <a:gd name="connsiteX7" fmla="*/ 6019864 w 6251208"/>
                          <a:gd name="connsiteY7" fmla="*/ 1757366 h 2160448"/>
                          <a:gd name="connsiteX8" fmla="*/ 6237739 w 6251208"/>
                          <a:gd name="connsiteY8" fmla="*/ 2136981 h 2160448"/>
                          <a:gd name="connsiteX9" fmla="*/ 6251208 w 6251208"/>
                          <a:gd name="connsiteY9" fmla="*/ 2160448 h 2160448"/>
                          <a:gd name="connsiteX10" fmla="*/ 0 w 6251208"/>
                          <a:gd name="connsiteY10" fmla="*/ 2160448 h 2160448"/>
                          <a:gd name="connsiteX11" fmla="*/ 0 w 6251208"/>
                          <a:gd name="connsiteY11" fmla="*/ 300604 h 2160448"/>
                          <a:gd name="connsiteX12" fmla="*/ 607267 w 6251208"/>
                          <a:gd name="connsiteY12" fmla="*/ 89757 h 2160448"/>
                          <a:gd name="connsiteX13" fmla="*/ 1173985 w 6251208"/>
                          <a:gd name="connsiteY13" fmla="*/ 598 h 2160448"/>
                          <a:gd name="connsiteX0" fmla="*/ 988640 w 6251208"/>
                          <a:gd name="connsiteY0" fmla="*/ 304740 h 2078796"/>
                          <a:gd name="connsiteX1" fmla="*/ 2204643 w 6251208"/>
                          <a:gd name="connsiteY1" fmla="*/ 401048 h 2078796"/>
                          <a:gd name="connsiteX2" fmla="*/ 3102342 w 6251208"/>
                          <a:gd name="connsiteY2" fmla="*/ 640646 h 2078796"/>
                          <a:gd name="connsiteX3" fmla="*/ 3247558 w 6251208"/>
                          <a:gd name="connsiteY3" fmla="*/ 592727 h 2078796"/>
                          <a:gd name="connsiteX4" fmla="*/ 4211264 w 6251208"/>
                          <a:gd name="connsiteY4" fmla="*/ 976085 h 2078796"/>
                          <a:gd name="connsiteX5" fmla="*/ 4990150 w 6251208"/>
                          <a:gd name="connsiteY5" fmla="*/ 1397779 h 2078796"/>
                          <a:gd name="connsiteX6" fmla="*/ 5293784 w 6251208"/>
                          <a:gd name="connsiteY6" fmla="*/ 1369028 h 2078796"/>
                          <a:gd name="connsiteX7" fmla="*/ 6019864 w 6251208"/>
                          <a:gd name="connsiteY7" fmla="*/ 1675714 h 2078796"/>
                          <a:gd name="connsiteX8" fmla="*/ 6237739 w 6251208"/>
                          <a:gd name="connsiteY8" fmla="*/ 2055329 h 2078796"/>
                          <a:gd name="connsiteX9" fmla="*/ 6251208 w 6251208"/>
                          <a:gd name="connsiteY9" fmla="*/ 2078796 h 2078796"/>
                          <a:gd name="connsiteX10" fmla="*/ 0 w 6251208"/>
                          <a:gd name="connsiteY10" fmla="*/ 2078796 h 2078796"/>
                          <a:gd name="connsiteX11" fmla="*/ 0 w 6251208"/>
                          <a:gd name="connsiteY11" fmla="*/ 218952 h 2078796"/>
                          <a:gd name="connsiteX12" fmla="*/ 607267 w 6251208"/>
                          <a:gd name="connsiteY12" fmla="*/ 8105 h 2078796"/>
                          <a:gd name="connsiteX13" fmla="*/ 988640 w 6251208"/>
                          <a:gd name="connsiteY13" fmla="*/ 304740 h 2078796"/>
                          <a:gd name="connsiteX0" fmla="*/ 988640 w 6251208"/>
                          <a:gd name="connsiteY0" fmla="*/ 85787 h 1859843"/>
                          <a:gd name="connsiteX1" fmla="*/ 2204643 w 6251208"/>
                          <a:gd name="connsiteY1" fmla="*/ 182095 h 1859843"/>
                          <a:gd name="connsiteX2" fmla="*/ 3102342 w 6251208"/>
                          <a:gd name="connsiteY2" fmla="*/ 421693 h 1859843"/>
                          <a:gd name="connsiteX3" fmla="*/ 3247558 w 6251208"/>
                          <a:gd name="connsiteY3" fmla="*/ 373774 h 1859843"/>
                          <a:gd name="connsiteX4" fmla="*/ 4211264 w 6251208"/>
                          <a:gd name="connsiteY4" fmla="*/ 757132 h 1859843"/>
                          <a:gd name="connsiteX5" fmla="*/ 4990150 w 6251208"/>
                          <a:gd name="connsiteY5" fmla="*/ 1178826 h 1859843"/>
                          <a:gd name="connsiteX6" fmla="*/ 5293784 w 6251208"/>
                          <a:gd name="connsiteY6" fmla="*/ 1150075 h 1859843"/>
                          <a:gd name="connsiteX7" fmla="*/ 6019864 w 6251208"/>
                          <a:gd name="connsiteY7" fmla="*/ 1456761 h 1859843"/>
                          <a:gd name="connsiteX8" fmla="*/ 6237739 w 6251208"/>
                          <a:gd name="connsiteY8" fmla="*/ 1836376 h 1859843"/>
                          <a:gd name="connsiteX9" fmla="*/ 6251208 w 6251208"/>
                          <a:gd name="connsiteY9" fmla="*/ 1859843 h 1859843"/>
                          <a:gd name="connsiteX10" fmla="*/ 0 w 6251208"/>
                          <a:gd name="connsiteY10" fmla="*/ 1859843 h 1859843"/>
                          <a:gd name="connsiteX11" fmla="*/ 0 w 6251208"/>
                          <a:gd name="connsiteY11" fmla="*/ -1 h 1859843"/>
                          <a:gd name="connsiteX12" fmla="*/ 354523 w 6251208"/>
                          <a:gd name="connsiteY12" fmla="*/ 85020 h 1859843"/>
                          <a:gd name="connsiteX13" fmla="*/ 988640 w 6251208"/>
                          <a:gd name="connsiteY13" fmla="*/ 85787 h 1859843"/>
                          <a:gd name="connsiteX0" fmla="*/ 1005490 w 6268058"/>
                          <a:gd name="connsiteY0" fmla="*/ 62573 h 1836629"/>
                          <a:gd name="connsiteX1" fmla="*/ 2221493 w 6268058"/>
                          <a:gd name="connsiteY1" fmla="*/ 158881 h 1836629"/>
                          <a:gd name="connsiteX2" fmla="*/ 3119192 w 6268058"/>
                          <a:gd name="connsiteY2" fmla="*/ 398479 h 1836629"/>
                          <a:gd name="connsiteX3" fmla="*/ 3264408 w 6268058"/>
                          <a:gd name="connsiteY3" fmla="*/ 350560 h 1836629"/>
                          <a:gd name="connsiteX4" fmla="*/ 4228114 w 6268058"/>
                          <a:gd name="connsiteY4" fmla="*/ 733918 h 1836629"/>
                          <a:gd name="connsiteX5" fmla="*/ 5007000 w 6268058"/>
                          <a:gd name="connsiteY5" fmla="*/ 1155612 h 1836629"/>
                          <a:gd name="connsiteX6" fmla="*/ 5310634 w 6268058"/>
                          <a:gd name="connsiteY6" fmla="*/ 1126861 h 1836629"/>
                          <a:gd name="connsiteX7" fmla="*/ 6036714 w 6268058"/>
                          <a:gd name="connsiteY7" fmla="*/ 1433547 h 1836629"/>
                          <a:gd name="connsiteX8" fmla="*/ 6254589 w 6268058"/>
                          <a:gd name="connsiteY8" fmla="*/ 1813162 h 1836629"/>
                          <a:gd name="connsiteX9" fmla="*/ 6268058 w 6268058"/>
                          <a:gd name="connsiteY9" fmla="*/ 1836629 h 1836629"/>
                          <a:gd name="connsiteX10" fmla="*/ 16850 w 6268058"/>
                          <a:gd name="connsiteY10" fmla="*/ 1836629 h 1836629"/>
                          <a:gd name="connsiteX11" fmla="*/ 0 w 6268058"/>
                          <a:gd name="connsiteY11" fmla="*/ 144068 h 1836629"/>
                          <a:gd name="connsiteX12" fmla="*/ 371373 w 6268058"/>
                          <a:gd name="connsiteY12" fmla="*/ 61806 h 1836629"/>
                          <a:gd name="connsiteX13" fmla="*/ 1005490 w 6268058"/>
                          <a:gd name="connsiteY13" fmla="*/ 62573 h 1836629"/>
                          <a:gd name="connsiteX0" fmla="*/ 1005490 w 6268058"/>
                          <a:gd name="connsiteY0" fmla="*/ 54694 h 1828750"/>
                          <a:gd name="connsiteX1" fmla="*/ 2002448 w 6268058"/>
                          <a:gd name="connsiteY1" fmla="*/ 163869 h 1828750"/>
                          <a:gd name="connsiteX2" fmla="*/ 3119192 w 6268058"/>
                          <a:gd name="connsiteY2" fmla="*/ 390600 h 1828750"/>
                          <a:gd name="connsiteX3" fmla="*/ 3264408 w 6268058"/>
                          <a:gd name="connsiteY3" fmla="*/ 342681 h 1828750"/>
                          <a:gd name="connsiteX4" fmla="*/ 4228114 w 6268058"/>
                          <a:gd name="connsiteY4" fmla="*/ 726039 h 1828750"/>
                          <a:gd name="connsiteX5" fmla="*/ 5007000 w 6268058"/>
                          <a:gd name="connsiteY5" fmla="*/ 1147733 h 1828750"/>
                          <a:gd name="connsiteX6" fmla="*/ 5310634 w 6268058"/>
                          <a:gd name="connsiteY6" fmla="*/ 1118982 h 1828750"/>
                          <a:gd name="connsiteX7" fmla="*/ 6036714 w 6268058"/>
                          <a:gd name="connsiteY7" fmla="*/ 1425668 h 1828750"/>
                          <a:gd name="connsiteX8" fmla="*/ 6254589 w 6268058"/>
                          <a:gd name="connsiteY8" fmla="*/ 1805283 h 1828750"/>
                          <a:gd name="connsiteX9" fmla="*/ 6268058 w 6268058"/>
                          <a:gd name="connsiteY9" fmla="*/ 1828750 h 1828750"/>
                          <a:gd name="connsiteX10" fmla="*/ 16850 w 6268058"/>
                          <a:gd name="connsiteY10" fmla="*/ 1828750 h 1828750"/>
                          <a:gd name="connsiteX11" fmla="*/ 0 w 6268058"/>
                          <a:gd name="connsiteY11" fmla="*/ 136189 h 1828750"/>
                          <a:gd name="connsiteX12" fmla="*/ 371373 w 6268058"/>
                          <a:gd name="connsiteY12" fmla="*/ 53927 h 1828750"/>
                          <a:gd name="connsiteX13" fmla="*/ 1005490 w 6268058"/>
                          <a:gd name="connsiteY13" fmla="*/ 54694 h 1828750"/>
                          <a:gd name="connsiteX0" fmla="*/ 1005490 w 6268058"/>
                          <a:gd name="connsiteY0" fmla="*/ 31026 h 1805082"/>
                          <a:gd name="connsiteX1" fmla="*/ 1465917 w 6268058"/>
                          <a:gd name="connsiteY1" fmla="*/ 248243 h 1805082"/>
                          <a:gd name="connsiteX2" fmla="*/ 3119192 w 6268058"/>
                          <a:gd name="connsiteY2" fmla="*/ 366932 h 1805082"/>
                          <a:gd name="connsiteX3" fmla="*/ 3264408 w 6268058"/>
                          <a:gd name="connsiteY3" fmla="*/ 319013 h 1805082"/>
                          <a:gd name="connsiteX4" fmla="*/ 4228114 w 6268058"/>
                          <a:gd name="connsiteY4" fmla="*/ 702371 h 1805082"/>
                          <a:gd name="connsiteX5" fmla="*/ 5007000 w 6268058"/>
                          <a:gd name="connsiteY5" fmla="*/ 1124065 h 1805082"/>
                          <a:gd name="connsiteX6" fmla="*/ 5310634 w 6268058"/>
                          <a:gd name="connsiteY6" fmla="*/ 1095314 h 1805082"/>
                          <a:gd name="connsiteX7" fmla="*/ 6036714 w 6268058"/>
                          <a:gd name="connsiteY7" fmla="*/ 1402000 h 1805082"/>
                          <a:gd name="connsiteX8" fmla="*/ 6254589 w 6268058"/>
                          <a:gd name="connsiteY8" fmla="*/ 1781615 h 1805082"/>
                          <a:gd name="connsiteX9" fmla="*/ 6268058 w 6268058"/>
                          <a:gd name="connsiteY9" fmla="*/ 1805082 h 1805082"/>
                          <a:gd name="connsiteX10" fmla="*/ 16850 w 6268058"/>
                          <a:gd name="connsiteY10" fmla="*/ 1805082 h 1805082"/>
                          <a:gd name="connsiteX11" fmla="*/ 0 w 6268058"/>
                          <a:gd name="connsiteY11" fmla="*/ 112521 h 1805082"/>
                          <a:gd name="connsiteX12" fmla="*/ 371373 w 6268058"/>
                          <a:gd name="connsiteY12" fmla="*/ 30259 h 1805082"/>
                          <a:gd name="connsiteX13" fmla="*/ 1005490 w 6268058"/>
                          <a:gd name="connsiteY13" fmla="*/ 31026 h 1805082"/>
                          <a:gd name="connsiteX0" fmla="*/ 1005490 w 6268058"/>
                          <a:gd name="connsiteY0" fmla="*/ 4569 h 1778625"/>
                          <a:gd name="connsiteX1" fmla="*/ 1465917 w 6268058"/>
                          <a:gd name="connsiteY1" fmla="*/ 221786 h 1778625"/>
                          <a:gd name="connsiteX2" fmla="*/ 3119192 w 6268058"/>
                          <a:gd name="connsiteY2" fmla="*/ 340475 h 1778625"/>
                          <a:gd name="connsiteX3" fmla="*/ 3264408 w 6268058"/>
                          <a:gd name="connsiteY3" fmla="*/ 292556 h 1778625"/>
                          <a:gd name="connsiteX4" fmla="*/ 4228114 w 6268058"/>
                          <a:gd name="connsiteY4" fmla="*/ 675914 h 1778625"/>
                          <a:gd name="connsiteX5" fmla="*/ 5007000 w 6268058"/>
                          <a:gd name="connsiteY5" fmla="*/ 1097608 h 1778625"/>
                          <a:gd name="connsiteX6" fmla="*/ 5310634 w 6268058"/>
                          <a:gd name="connsiteY6" fmla="*/ 1068857 h 1778625"/>
                          <a:gd name="connsiteX7" fmla="*/ 6036714 w 6268058"/>
                          <a:gd name="connsiteY7" fmla="*/ 1375543 h 1778625"/>
                          <a:gd name="connsiteX8" fmla="*/ 6254589 w 6268058"/>
                          <a:gd name="connsiteY8" fmla="*/ 1755158 h 1778625"/>
                          <a:gd name="connsiteX9" fmla="*/ 6268058 w 6268058"/>
                          <a:gd name="connsiteY9" fmla="*/ 1778625 h 1778625"/>
                          <a:gd name="connsiteX10" fmla="*/ 16850 w 6268058"/>
                          <a:gd name="connsiteY10" fmla="*/ 1778625 h 1778625"/>
                          <a:gd name="connsiteX11" fmla="*/ 0 w 6268058"/>
                          <a:gd name="connsiteY11" fmla="*/ 86064 h 1778625"/>
                          <a:gd name="connsiteX12" fmla="*/ 118628 w 6268058"/>
                          <a:gd name="connsiteY12" fmla="*/ 312656 h 1778625"/>
                          <a:gd name="connsiteX13" fmla="*/ 1005490 w 6268058"/>
                          <a:gd name="connsiteY13" fmla="*/ 4569 h 1778625"/>
                          <a:gd name="connsiteX0" fmla="*/ 584249 w 6268058"/>
                          <a:gd name="connsiteY0" fmla="*/ 75816 h 1708302"/>
                          <a:gd name="connsiteX1" fmla="*/ 1465917 w 6268058"/>
                          <a:gd name="connsiteY1" fmla="*/ 151463 h 1708302"/>
                          <a:gd name="connsiteX2" fmla="*/ 3119192 w 6268058"/>
                          <a:gd name="connsiteY2" fmla="*/ 270152 h 1708302"/>
                          <a:gd name="connsiteX3" fmla="*/ 3264408 w 6268058"/>
                          <a:gd name="connsiteY3" fmla="*/ 222233 h 1708302"/>
                          <a:gd name="connsiteX4" fmla="*/ 4228114 w 6268058"/>
                          <a:gd name="connsiteY4" fmla="*/ 605591 h 1708302"/>
                          <a:gd name="connsiteX5" fmla="*/ 5007000 w 6268058"/>
                          <a:gd name="connsiteY5" fmla="*/ 1027285 h 1708302"/>
                          <a:gd name="connsiteX6" fmla="*/ 5310634 w 6268058"/>
                          <a:gd name="connsiteY6" fmla="*/ 998534 h 1708302"/>
                          <a:gd name="connsiteX7" fmla="*/ 6036714 w 6268058"/>
                          <a:gd name="connsiteY7" fmla="*/ 1305220 h 1708302"/>
                          <a:gd name="connsiteX8" fmla="*/ 6254589 w 6268058"/>
                          <a:gd name="connsiteY8" fmla="*/ 1684835 h 1708302"/>
                          <a:gd name="connsiteX9" fmla="*/ 6268058 w 6268058"/>
                          <a:gd name="connsiteY9" fmla="*/ 1708302 h 1708302"/>
                          <a:gd name="connsiteX10" fmla="*/ 16850 w 6268058"/>
                          <a:gd name="connsiteY10" fmla="*/ 1708302 h 1708302"/>
                          <a:gd name="connsiteX11" fmla="*/ 0 w 6268058"/>
                          <a:gd name="connsiteY11" fmla="*/ 15741 h 1708302"/>
                          <a:gd name="connsiteX12" fmla="*/ 118628 w 6268058"/>
                          <a:gd name="connsiteY12" fmla="*/ 242333 h 1708302"/>
                          <a:gd name="connsiteX13" fmla="*/ 584249 w 6268058"/>
                          <a:gd name="connsiteY13" fmla="*/ 75816 h 1708302"/>
                          <a:gd name="connsiteX0" fmla="*/ 584249 w 6268058"/>
                          <a:gd name="connsiteY0" fmla="*/ 75816 h 1708302"/>
                          <a:gd name="connsiteX1" fmla="*/ 1465917 w 6268058"/>
                          <a:gd name="connsiteY1" fmla="*/ 151463 h 1708302"/>
                          <a:gd name="connsiteX2" fmla="*/ 3119192 w 6268058"/>
                          <a:gd name="connsiteY2" fmla="*/ 270152 h 1708302"/>
                          <a:gd name="connsiteX3" fmla="*/ 3264408 w 6268058"/>
                          <a:gd name="connsiteY3" fmla="*/ 222233 h 1708302"/>
                          <a:gd name="connsiteX4" fmla="*/ 4228114 w 6268058"/>
                          <a:gd name="connsiteY4" fmla="*/ 605591 h 1708302"/>
                          <a:gd name="connsiteX5" fmla="*/ 5007000 w 6268058"/>
                          <a:gd name="connsiteY5" fmla="*/ 1027285 h 1708302"/>
                          <a:gd name="connsiteX6" fmla="*/ 5310634 w 6268058"/>
                          <a:gd name="connsiteY6" fmla="*/ 998534 h 1708302"/>
                          <a:gd name="connsiteX7" fmla="*/ 6036714 w 6268058"/>
                          <a:gd name="connsiteY7" fmla="*/ 1305220 h 1708302"/>
                          <a:gd name="connsiteX8" fmla="*/ 6254589 w 6268058"/>
                          <a:gd name="connsiteY8" fmla="*/ 1684835 h 1708302"/>
                          <a:gd name="connsiteX9" fmla="*/ 6268058 w 6268058"/>
                          <a:gd name="connsiteY9" fmla="*/ 1708302 h 1708302"/>
                          <a:gd name="connsiteX10" fmla="*/ 16850 w 6268058"/>
                          <a:gd name="connsiteY10" fmla="*/ 1708302 h 1708302"/>
                          <a:gd name="connsiteX11" fmla="*/ 0 w 6268058"/>
                          <a:gd name="connsiteY11" fmla="*/ 15741 h 1708302"/>
                          <a:gd name="connsiteX12" fmla="*/ 118628 w 6268058"/>
                          <a:gd name="connsiteY12" fmla="*/ 242333 h 1708302"/>
                          <a:gd name="connsiteX13" fmla="*/ 584249 w 6268058"/>
                          <a:gd name="connsiteY13" fmla="*/ 75816 h 1708302"/>
                          <a:gd name="connsiteX0" fmla="*/ 584249 w 6268058"/>
                          <a:gd name="connsiteY0" fmla="*/ 75816 h 1708302"/>
                          <a:gd name="connsiteX1" fmla="*/ 1465917 w 6268058"/>
                          <a:gd name="connsiteY1" fmla="*/ 151463 h 1708302"/>
                          <a:gd name="connsiteX2" fmla="*/ 3119192 w 6268058"/>
                          <a:gd name="connsiteY2" fmla="*/ 270152 h 1708302"/>
                          <a:gd name="connsiteX3" fmla="*/ 3264408 w 6268058"/>
                          <a:gd name="connsiteY3" fmla="*/ 222233 h 1708302"/>
                          <a:gd name="connsiteX4" fmla="*/ 4228114 w 6268058"/>
                          <a:gd name="connsiteY4" fmla="*/ 605591 h 1708302"/>
                          <a:gd name="connsiteX5" fmla="*/ 5007000 w 6268058"/>
                          <a:gd name="connsiteY5" fmla="*/ 1027285 h 1708302"/>
                          <a:gd name="connsiteX6" fmla="*/ 5310634 w 6268058"/>
                          <a:gd name="connsiteY6" fmla="*/ 998534 h 1708302"/>
                          <a:gd name="connsiteX7" fmla="*/ 6036714 w 6268058"/>
                          <a:gd name="connsiteY7" fmla="*/ 1305220 h 1708302"/>
                          <a:gd name="connsiteX8" fmla="*/ 6254589 w 6268058"/>
                          <a:gd name="connsiteY8" fmla="*/ 1684835 h 1708302"/>
                          <a:gd name="connsiteX9" fmla="*/ 6268058 w 6268058"/>
                          <a:gd name="connsiteY9" fmla="*/ 1708302 h 1708302"/>
                          <a:gd name="connsiteX10" fmla="*/ 16850 w 6268058"/>
                          <a:gd name="connsiteY10" fmla="*/ 1708302 h 1708302"/>
                          <a:gd name="connsiteX11" fmla="*/ 0 w 6268058"/>
                          <a:gd name="connsiteY11" fmla="*/ 15741 h 1708302"/>
                          <a:gd name="connsiteX12" fmla="*/ 118628 w 6268058"/>
                          <a:gd name="connsiteY12" fmla="*/ 242333 h 1708302"/>
                          <a:gd name="connsiteX13" fmla="*/ 584249 w 6268058"/>
                          <a:gd name="connsiteY13" fmla="*/ 75816 h 1708302"/>
                          <a:gd name="connsiteX0" fmla="*/ 584249 w 6268058"/>
                          <a:gd name="connsiteY0" fmla="*/ 97941 h 1730427"/>
                          <a:gd name="connsiteX1" fmla="*/ 1465917 w 6268058"/>
                          <a:gd name="connsiteY1" fmla="*/ 173588 h 1730427"/>
                          <a:gd name="connsiteX2" fmla="*/ 3119192 w 6268058"/>
                          <a:gd name="connsiteY2" fmla="*/ 292277 h 1730427"/>
                          <a:gd name="connsiteX3" fmla="*/ 3264408 w 6268058"/>
                          <a:gd name="connsiteY3" fmla="*/ 244358 h 1730427"/>
                          <a:gd name="connsiteX4" fmla="*/ 4228114 w 6268058"/>
                          <a:gd name="connsiteY4" fmla="*/ 627716 h 1730427"/>
                          <a:gd name="connsiteX5" fmla="*/ 5007000 w 6268058"/>
                          <a:gd name="connsiteY5" fmla="*/ 1049410 h 1730427"/>
                          <a:gd name="connsiteX6" fmla="*/ 5310634 w 6268058"/>
                          <a:gd name="connsiteY6" fmla="*/ 1020659 h 1730427"/>
                          <a:gd name="connsiteX7" fmla="*/ 6036714 w 6268058"/>
                          <a:gd name="connsiteY7" fmla="*/ 1327345 h 1730427"/>
                          <a:gd name="connsiteX8" fmla="*/ 6254589 w 6268058"/>
                          <a:gd name="connsiteY8" fmla="*/ 1706960 h 1730427"/>
                          <a:gd name="connsiteX9" fmla="*/ 6268058 w 6268058"/>
                          <a:gd name="connsiteY9" fmla="*/ 1730427 h 1730427"/>
                          <a:gd name="connsiteX10" fmla="*/ 16850 w 6268058"/>
                          <a:gd name="connsiteY10" fmla="*/ 1730427 h 1730427"/>
                          <a:gd name="connsiteX11" fmla="*/ 0 w 6268058"/>
                          <a:gd name="connsiteY11" fmla="*/ 37866 h 1730427"/>
                          <a:gd name="connsiteX12" fmla="*/ 202876 w 6268058"/>
                          <a:gd name="connsiteY12" fmla="*/ 110017 h 1730427"/>
                          <a:gd name="connsiteX13" fmla="*/ 584249 w 6268058"/>
                          <a:gd name="connsiteY13" fmla="*/ 97941 h 1730427"/>
                          <a:gd name="connsiteX0" fmla="*/ 719046 w 6268058"/>
                          <a:gd name="connsiteY0" fmla="*/ 97941 h 1730427"/>
                          <a:gd name="connsiteX1" fmla="*/ 1465917 w 6268058"/>
                          <a:gd name="connsiteY1" fmla="*/ 173588 h 1730427"/>
                          <a:gd name="connsiteX2" fmla="*/ 3119192 w 6268058"/>
                          <a:gd name="connsiteY2" fmla="*/ 292277 h 1730427"/>
                          <a:gd name="connsiteX3" fmla="*/ 3264408 w 6268058"/>
                          <a:gd name="connsiteY3" fmla="*/ 244358 h 1730427"/>
                          <a:gd name="connsiteX4" fmla="*/ 4228114 w 6268058"/>
                          <a:gd name="connsiteY4" fmla="*/ 627716 h 1730427"/>
                          <a:gd name="connsiteX5" fmla="*/ 5007000 w 6268058"/>
                          <a:gd name="connsiteY5" fmla="*/ 1049410 h 1730427"/>
                          <a:gd name="connsiteX6" fmla="*/ 5310634 w 6268058"/>
                          <a:gd name="connsiteY6" fmla="*/ 1020659 h 1730427"/>
                          <a:gd name="connsiteX7" fmla="*/ 6036714 w 6268058"/>
                          <a:gd name="connsiteY7" fmla="*/ 1327345 h 1730427"/>
                          <a:gd name="connsiteX8" fmla="*/ 6254589 w 6268058"/>
                          <a:gd name="connsiteY8" fmla="*/ 1706960 h 1730427"/>
                          <a:gd name="connsiteX9" fmla="*/ 6268058 w 6268058"/>
                          <a:gd name="connsiteY9" fmla="*/ 1730427 h 1730427"/>
                          <a:gd name="connsiteX10" fmla="*/ 16850 w 6268058"/>
                          <a:gd name="connsiteY10" fmla="*/ 1730427 h 1730427"/>
                          <a:gd name="connsiteX11" fmla="*/ 0 w 6268058"/>
                          <a:gd name="connsiteY11" fmla="*/ 37866 h 1730427"/>
                          <a:gd name="connsiteX12" fmla="*/ 202876 w 6268058"/>
                          <a:gd name="connsiteY12" fmla="*/ 110017 h 1730427"/>
                          <a:gd name="connsiteX13" fmla="*/ 719046 w 6268058"/>
                          <a:gd name="connsiteY13" fmla="*/ 97941 h 1730427"/>
                          <a:gd name="connsiteX0" fmla="*/ 836993 w 6386005"/>
                          <a:gd name="connsiteY0" fmla="*/ 163077 h 1795563"/>
                          <a:gd name="connsiteX1" fmla="*/ 1583864 w 6386005"/>
                          <a:gd name="connsiteY1" fmla="*/ 238724 h 1795563"/>
                          <a:gd name="connsiteX2" fmla="*/ 3237139 w 6386005"/>
                          <a:gd name="connsiteY2" fmla="*/ 357413 h 1795563"/>
                          <a:gd name="connsiteX3" fmla="*/ 3382355 w 6386005"/>
                          <a:gd name="connsiteY3" fmla="*/ 309494 h 1795563"/>
                          <a:gd name="connsiteX4" fmla="*/ 4346061 w 6386005"/>
                          <a:gd name="connsiteY4" fmla="*/ 692852 h 1795563"/>
                          <a:gd name="connsiteX5" fmla="*/ 5124947 w 6386005"/>
                          <a:gd name="connsiteY5" fmla="*/ 1114546 h 1795563"/>
                          <a:gd name="connsiteX6" fmla="*/ 5428581 w 6386005"/>
                          <a:gd name="connsiteY6" fmla="*/ 1085795 h 1795563"/>
                          <a:gd name="connsiteX7" fmla="*/ 6154661 w 6386005"/>
                          <a:gd name="connsiteY7" fmla="*/ 1392481 h 1795563"/>
                          <a:gd name="connsiteX8" fmla="*/ 6372536 w 6386005"/>
                          <a:gd name="connsiteY8" fmla="*/ 1772096 h 1795563"/>
                          <a:gd name="connsiteX9" fmla="*/ 6386005 w 6386005"/>
                          <a:gd name="connsiteY9" fmla="*/ 1795563 h 1795563"/>
                          <a:gd name="connsiteX10" fmla="*/ 134797 w 6386005"/>
                          <a:gd name="connsiteY10" fmla="*/ 1795563 h 1795563"/>
                          <a:gd name="connsiteX11" fmla="*/ 0 w 6386005"/>
                          <a:gd name="connsiteY11" fmla="*/ 0 h 1795563"/>
                          <a:gd name="connsiteX12" fmla="*/ 320823 w 6386005"/>
                          <a:gd name="connsiteY12" fmla="*/ 175153 h 1795563"/>
                          <a:gd name="connsiteX13" fmla="*/ 836993 w 6386005"/>
                          <a:gd name="connsiteY13" fmla="*/ 163077 h 1795563"/>
                          <a:gd name="connsiteX0" fmla="*/ 735895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219725 w 6284907"/>
                          <a:gd name="connsiteY12" fmla="*/ 87892 h 1708302"/>
                          <a:gd name="connsiteX13" fmla="*/ 735895 w 6284907"/>
                          <a:gd name="connsiteY13" fmla="*/ 75816 h 1708302"/>
                          <a:gd name="connsiteX0" fmla="*/ 735895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388220 w 6284907"/>
                          <a:gd name="connsiteY12" fmla="*/ 165113 h 1708302"/>
                          <a:gd name="connsiteX13" fmla="*/ 735895 w 6284907"/>
                          <a:gd name="connsiteY13" fmla="*/ 75816 h 1708302"/>
                          <a:gd name="connsiteX0" fmla="*/ 735895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388220 w 6284907"/>
                          <a:gd name="connsiteY12" fmla="*/ 165113 h 1708302"/>
                          <a:gd name="connsiteX13" fmla="*/ 735895 w 6284907"/>
                          <a:gd name="connsiteY13" fmla="*/ 75816 h 1708302"/>
                          <a:gd name="connsiteX0" fmla="*/ 1072888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388220 w 6284907"/>
                          <a:gd name="connsiteY12" fmla="*/ 165113 h 1708302"/>
                          <a:gd name="connsiteX13" fmla="*/ 1072888 w 6284907"/>
                          <a:gd name="connsiteY13" fmla="*/ 75816 h 1708302"/>
                          <a:gd name="connsiteX0" fmla="*/ 388220 w 6284907"/>
                          <a:gd name="connsiteY0" fmla="*/ 91984 h 1635173"/>
                          <a:gd name="connsiteX1" fmla="*/ 1482766 w 6284907"/>
                          <a:gd name="connsiteY1" fmla="*/ 78334 h 1635173"/>
                          <a:gd name="connsiteX2" fmla="*/ 3136041 w 6284907"/>
                          <a:gd name="connsiteY2" fmla="*/ 197023 h 1635173"/>
                          <a:gd name="connsiteX3" fmla="*/ 3281257 w 6284907"/>
                          <a:gd name="connsiteY3" fmla="*/ 149104 h 1635173"/>
                          <a:gd name="connsiteX4" fmla="*/ 4244963 w 6284907"/>
                          <a:gd name="connsiteY4" fmla="*/ 532462 h 1635173"/>
                          <a:gd name="connsiteX5" fmla="*/ 5023849 w 6284907"/>
                          <a:gd name="connsiteY5" fmla="*/ 954156 h 1635173"/>
                          <a:gd name="connsiteX6" fmla="*/ 5327483 w 6284907"/>
                          <a:gd name="connsiteY6" fmla="*/ 925405 h 1635173"/>
                          <a:gd name="connsiteX7" fmla="*/ 6053563 w 6284907"/>
                          <a:gd name="connsiteY7" fmla="*/ 1232091 h 1635173"/>
                          <a:gd name="connsiteX8" fmla="*/ 6271438 w 6284907"/>
                          <a:gd name="connsiteY8" fmla="*/ 1611706 h 1635173"/>
                          <a:gd name="connsiteX9" fmla="*/ 6284907 w 6284907"/>
                          <a:gd name="connsiteY9" fmla="*/ 1635173 h 1635173"/>
                          <a:gd name="connsiteX10" fmla="*/ 33699 w 6284907"/>
                          <a:gd name="connsiteY10" fmla="*/ 1635173 h 1635173"/>
                          <a:gd name="connsiteX11" fmla="*/ 0 w 6284907"/>
                          <a:gd name="connsiteY11" fmla="*/ 97100 h 1635173"/>
                          <a:gd name="connsiteX12" fmla="*/ 388220 w 6284907"/>
                          <a:gd name="connsiteY12" fmla="*/ 91984 h 1635173"/>
                          <a:gd name="connsiteX0" fmla="*/ 674664 w 6284907"/>
                          <a:gd name="connsiteY0" fmla="*/ 77072 h 1712246"/>
                          <a:gd name="connsiteX1" fmla="*/ 1482766 w 6284907"/>
                          <a:gd name="connsiteY1" fmla="*/ 155407 h 1712246"/>
                          <a:gd name="connsiteX2" fmla="*/ 3136041 w 6284907"/>
                          <a:gd name="connsiteY2" fmla="*/ 274096 h 1712246"/>
                          <a:gd name="connsiteX3" fmla="*/ 3281257 w 6284907"/>
                          <a:gd name="connsiteY3" fmla="*/ 226177 h 1712246"/>
                          <a:gd name="connsiteX4" fmla="*/ 4244963 w 6284907"/>
                          <a:gd name="connsiteY4" fmla="*/ 609535 h 1712246"/>
                          <a:gd name="connsiteX5" fmla="*/ 5023849 w 6284907"/>
                          <a:gd name="connsiteY5" fmla="*/ 1031229 h 1712246"/>
                          <a:gd name="connsiteX6" fmla="*/ 5327483 w 6284907"/>
                          <a:gd name="connsiteY6" fmla="*/ 1002478 h 1712246"/>
                          <a:gd name="connsiteX7" fmla="*/ 6053563 w 6284907"/>
                          <a:gd name="connsiteY7" fmla="*/ 1309164 h 1712246"/>
                          <a:gd name="connsiteX8" fmla="*/ 6271438 w 6284907"/>
                          <a:gd name="connsiteY8" fmla="*/ 1688779 h 1712246"/>
                          <a:gd name="connsiteX9" fmla="*/ 6284907 w 6284907"/>
                          <a:gd name="connsiteY9" fmla="*/ 1712246 h 1712246"/>
                          <a:gd name="connsiteX10" fmla="*/ 33699 w 6284907"/>
                          <a:gd name="connsiteY10" fmla="*/ 1712246 h 1712246"/>
                          <a:gd name="connsiteX11" fmla="*/ 0 w 6284907"/>
                          <a:gd name="connsiteY11" fmla="*/ 174173 h 1712246"/>
                          <a:gd name="connsiteX12" fmla="*/ 674664 w 6284907"/>
                          <a:gd name="connsiteY12" fmla="*/ 77072 h 1712246"/>
                          <a:gd name="connsiteX0" fmla="*/ 843160 w 6284907"/>
                          <a:gd name="connsiteY0" fmla="*/ 86925 h 1657728"/>
                          <a:gd name="connsiteX1" fmla="*/ 1482766 w 6284907"/>
                          <a:gd name="connsiteY1" fmla="*/ 100889 h 1657728"/>
                          <a:gd name="connsiteX2" fmla="*/ 3136041 w 6284907"/>
                          <a:gd name="connsiteY2" fmla="*/ 219578 h 1657728"/>
                          <a:gd name="connsiteX3" fmla="*/ 3281257 w 6284907"/>
                          <a:gd name="connsiteY3" fmla="*/ 171659 h 1657728"/>
                          <a:gd name="connsiteX4" fmla="*/ 4244963 w 6284907"/>
                          <a:gd name="connsiteY4" fmla="*/ 555017 h 1657728"/>
                          <a:gd name="connsiteX5" fmla="*/ 5023849 w 6284907"/>
                          <a:gd name="connsiteY5" fmla="*/ 976711 h 1657728"/>
                          <a:gd name="connsiteX6" fmla="*/ 5327483 w 6284907"/>
                          <a:gd name="connsiteY6" fmla="*/ 947960 h 1657728"/>
                          <a:gd name="connsiteX7" fmla="*/ 6053563 w 6284907"/>
                          <a:gd name="connsiteY7" fmla="*/ 1254646 h 1657728"/>
                          <a:gd name="connsiteX8" fmla="*/ 6271438 w 6284907"/>
                          <a:gd name="connsiteY8" fmla="*/ 1634261 h 1657728"/>
                          <a:gd name="connsiteX9" fmla="*/ 6284907 w 6284907"/>
                          <a:gd name="connsiteY9" fmla="*/ 1657728 h 1657728"/>
                          <a:gd name="connsiteX10" fmla="*/ 33699 w 6284907"/>
                          <a:gd name="connsiteY10" fmla="*/ 1657728 h 1657728"/>
                          <a:gd name="connsiteX11" fmla="*/ 0 w 6284907"/>
                          <a:gd name="connsiteY11" fmla="*/ 119655 h 1657728"/>
                          <a:gd name="connsiteX12" fmla="*/ 843160 w 6284907"/>
                          <a:gd name="connsiteY12" fmla="*/ 86925 h 1657728"/>
                          <a:gd name="connsiteX0" fmla="*/ 843160 w 6284907"/>
                          <a:gd name="connsiteY0" fmla="*/ 86924 h 1657727"/>
                          <a:gd name="connsiteX1" fmla="*/ 1819759 w 6284907"/>
                          <a:gd name="connsiteY1" fmla="*/ 229594 h 1657727"/>
                          <a:gd name="connsiteX2" fmla="*/ 3136041 w 6284907"/>
                          <a:gd name="connsiteY2" fmla="*/ 219577 h 1657727"/>
                          <a:gd name="connsiteX3" fmla="*/ 3281257 w 6284907"/>
                          <a:gd name="connsiteY3" fmla="*/ 171658 h 1657727"/>
                          <a:gd name="connsiteX4" fmla="*/ 4244963 w 6284907"/>
                          <a:gd name="connsiteY4" fmla="*/ 555016 h 1657727"/>
                          <a:gd name="connsiteX5" fmla="*/ 5023849 w 6284907"/>
                          <a:gd name="connsiteY5" fmla="*/ 976710 h 1657727"/>
                          <a:gd name="connsiteX6" fmla="*/ 5327483 w 6284907"/>
                          <a:gd name="connsiteY6" fmla="*/ 947959 h 1657727"/>
                          <a:gd name="connsiteX7" fmla="*/ 6053563 w 6284907"/>
                          <a:gd name="connsiteY7" fmla="*/ 1254645 h 1657727"/>
                          <a:gd name="connsiteX8" fmla="*/ 6271438 w 6284907"/>
                          <a:gd name="connsiteY8" fmla="*/ 1634260 h 1657727"/>
                          <a:gd name="connsiteX9" fmla="*/ 6284907 w 6284907"/>
                          <a:gd name="connsiteY9" fmla="*/ 1657727 h 1657727"/>
                          <a:gd name="connsiteX10" fmla="*/ 33699 w 6284907"/>
                          <a:gd name="connsiteY10" fmla="*/ 1657727 h 1657727"/>
                          <a:gd name="connsiteX11" fmla="*/ 0 w 6284907"/>
                          <a:gd name="connsiteY11" fmla="*/ 119654 h 1657727"/>
                          <a:gd name="connsiteX12" fmla="*/ 843160 w 6284907"/>
                          <a:gd name="connsiteY12" fmla="*/ 86924 h 16577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6284907" h="1657727">
                            <a:moveTo>
                              <a:pt x="843160" y="86924"/>
                            </a:moveTo>
                            <a:lnTo>
                              <a:pt x="1819759" y="229594"/>
                            </a:lnTo>
                            <a:cubicBezTo>
                              <a:pt x="1978176" y="469192"/>
                              <a:pt x="2792803" y="325001"/>
                              <a:pt x="3136041" y="219577"/>
                            </a:cubicBezTo>
                            <a:lnTo>
                              <a:pt x="3281257" y="171658"/>
                            </a:lnTo>
                            <a:cubicBezTo>
                              <a:pt x="3690502" y="47066"/>
                              <a:pt x="4165754" y="238745"/>
                              <a:pt x="4244963" y="555016"/>
                            </a:cubicBezTo>
                            <a:cubicBezTo>
                              <a:pt x="4310971" y="823367"/>
                              <a:pt x="4641007" y="1015046"/>
                              <a:pt x="5023849" y="976710"/>
                            </a:cubicBezTo>
                            <a:lnTo>
                              <a:pt x="5327483" y="947959"/>
                            </a:lnTo>
                            <a:cubicBezTo>
                              <a:pt x="5631116" y="919207"/>
                              <a:pt x="5934749" y="1053382"/>
                              <a:pt x="6053563" y="1254645"/>
                            </a:cubicBezTo>
                            <a:lnTo>
                              <a:pt x="6271438" y="1634260"/>
                            </a:lnTo>
                            <a:lnTo>
                              <a:pt x="6284907" y="1657727"/>
                            </a:lnTo>
                            <a:lnTo>
                              <a:pt x="33699" y="1657727"/>
                            </a:lnTo>
                            <a:lnTo>
                              <a:pt x="0" y="119654"/>
                            </a:lnTo>
                            <a:cubicBezTo>
                              <a:pt x="39543" y="195185"/>
                              <a:pt x="719368" y="-155920"/>
                              <a:pt x="843160" y="8692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DADD1" id="Forme libre : Forme 4" o:spid="_x0000_s1026" style="position:absolute;margin-left:-12.75pt;margin-top:-36.15pt;width:301.5pt;height:107.25pt;rotation:180;flip:x;z-index:251665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84907,165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" path="m843160,86924r976599,142670c1978176,469192,2792803,325001,3136041,219577r145216,-47919c3690502,47066,4165754,238745,4244963,555016v66008,268351,396044,460030,778886,421694l5327483,947959v303633,-28752,607266,105423,726080,306686l6271438,1634260r13469,23467l33699,1657727,,119654c39543,195185,719368,-155920,843160,86924xe" fillcolor="#0f3344 [3204]" stroked="f">
              <v:path arrowok="t" o:connecttype="custom" o:connectlocs="513691,71421;1108680,188646;1910618,180416;1999090,141043;2586224,456030;3060756,802516;3245744,778893;3688105,1030882;3820844,1342793;3829050,1362075;20531,1362075;0,98314;513691,71421" o:connectangles="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86CC67" wp14:editId="2A8925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61575"/>
              <wp:effectExtent l="0" t="0" r="5715" b="2540"/>
              <wp:wrapNone/>
              <wp:docPr id="20" name="Groupe 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27" name="Forme libre : Forme 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325" cy="838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orme libre : Forme 4"/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e libre : Forme 4"/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4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orme libre : Forme 5"/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orme libre : Forme 5"/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orme libre : Forme 6"/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orme libre : Forme 6"/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659669" id="Groupe 12" o:spid="_x0000_s1026" alt="decorative elements" style="position:absolute;margin-left:0;margin-top:0;width:612pt;height:792.25pt;z-index:251664384;mso-width-percent:1000;mso-height-percent:1000;mso-position-horizontal-relative:page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">
              <v:shape id="Forme libre : Forme 3" o:spid="_x0000_s1027" style="position:absolute;width:45053;height:8382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4505325,0;4336532,17752;3293933,339198;3120569,474841;635671,796993;0,723520;0,0" o:connectangles="0,0,0,0,0,0,0,0"/>
              </v:shape>
              <v:shape id="Forme libre : Forme 4" o:spid="_x0000_s1028" style="position:absolute;top:76581;width:64236;height:2396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orme libre : Forme 4" o:spid="_x0000_s1029" style="position:absolute;top:78943;width:62512;height:2160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e94d85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orme libre : Forme 5" o:spid="_x0000_s1030" style="position:absolute;left:16535;top:76276;width:61189;height:24339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orme libre : Forme 5" o:spid="_x0000_s1031" style="position:absolute;left:18135;top:78867;width:59589;height:21748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070c0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orme libre : Forme 6" o:spid="_x0000_s1032" style="position:absolute;top:83591;width:65227;height:16154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orme libre : Forme 6" o:spid="_x0000_s1033" style="position:absolute;top:86029;width:64541;height:14535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a8d6ec [820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898441" wp14:editId="187F6203">
              <wp:simplePos x="0" y="0"/>
              <wp:positionH relativeFrom="page">
                <wp:posOffset>9525</wp:posOffset>
              </wp:positionH>
              <wp:positionV relativeFrom="paragraph">
                <wp:posOffset>-485775</wp:posOffset>
              </wp:positionV>
              <wp:extent cx="3552825" cy="1226974"/>
              <wp:effectExtent l="0" t="0" r="9525" b="0"/>
              <wp:wrapNone/>
              <wp:docPr id="1983772699" name="Forme libre : Forme 4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3552825" cy="1226974"/>
                      </a:xfrm>
                      <a:custGeom>
                        <a:avLst/>
                        <a:gdLst>
                          <a:gd name="connsiteX0" fmla="*/ 1173985 w 6251208"/>
                          <a:gd name="connsiteY0" fmla="*/ 598 h 2160448"/>
                          <a:gd name="connsiteX1" fmla="*/ 2204643 w 6251208"/>
                          <a:gd name="connsiteY1" fmla="*/ 482700 h 2160448"/>
                          <a:gd name="connsiteX2" fmla="*/ 3102342 w 6251208"/>
                          <a:gd name="connsiteY2" fmla="*/ 722298 h 2160448"/>
                          <a:gd name="connsiteX3" fmla="*/ 3247558 w 6251208"/>
                          <a:gd name="connsiteY3" fmla="*/ 674379 h 2160448"/>
                          <a:gd name="connsiteX4" fmla="*/ 4211264 w 6251208"/>
                          <a:gd name="connsiteY4" fmla="*/ 1057737 h 2160448"/>
                          <a:gd name="connsiteX5" fmla="*/ 4990150 w 6251208"/>
                          <a:gd name="connsiteY5" fmla="*/ 1479431 h 2160448"/>
                          <a:gd name="connsiteX6" fmla="*/ 5293784 w 6251208"/>
                          <a:gd name="connsiteY6" fmla="*/ 1450680 h 2160448"/>
                          <a:gd name="connsiteX7" fmla="*/ 6019864 w 6251208"/>
                          <a:gd name="connsiteY7" fmla="*/ 1757366 h 2160448"/>
                          <a:gd name="connsiteX8" fmla="*/ 6237739 w 6251208"/>
                          <a:gd name="connsiteY8" fmla="*/ 2136981 h 2160448"/>
                          <a:gd name="connsiteX9" fmla="*/ 6251208 w 6251208"/>
                          <a:gd name="connsiteY9" fmla="*/ 2160448 h 2160448"/>
                          <a:gd name="connsiteX10" fmla="*/ 0 w 6251208"/>
                          <a:gd name="connsiteY10" fmla="*/ 2160448 h 2160448"/>
                          <a:gd name="connsiteX11" fmla="*/ 0 w 6251208"/>
                          <a:gd name="connsiteY11" fmla="*/ 300604 h 2160448"/>
                          <a:gd name="connsiteX12" fmla="*/ 607267 w 6251208"/>
                          <a:gd name="connsiteY12" fmla="*/ 89757 h 2160448"/>
                          <a:gd name="connsiteX13" fmla="*/ 1173985 w 6251208"/>
                          <a:gd name="connsiteY13" fmla="*/ 598 h 2160448"/>
                          <a:gd name="connsiteX0" fmla="*/ 988640 w 6251208"/>
                          <a:gd name="connsiteY0" fmla="*/ 304740 h 2078796"/>
                          <a:gd name="connsiteX1" fmla="*/ 2204643 w 6251208"/>
                          <a:gd name="connsiteY1" fmla="*/ 401048 h 2078796"/>
                          <a:gd name="connsiteX2" fmla="*/ 3102342 w 6251208"/>
                          <a:gd name="connsiteY2" fmla="*/ 640646 h 2078796"/>
                          <a:gd name="connsiteX3" fmla="*/ 3247558 w 6251208"/>
                          <a:gd name="connsiteY3" fmla="*/ 592727 h 2078796"/>
                          <a:gd name="connsiteX4" fmla="*/ 4211264 w 6251208"/>
                          <a:gd name="connsiteY4" fmla="*/ 976085 h 2078796"/>
                          <a:gd name="connsiteX5" fmla="*/ 4990150 w 6251208"/>
                          <a:gd name="connsiteY5" fmla="*/ 1397779 h 2078796"/>
                          <a:gd name="connsiteX6" fmla="*/ 5293784 w 6251208"/>
                          <a:gd name="connsiteY6" fmla="*/ 1369028 h 2078796"/>
                          <a:gd name="connsiteX7" fmla="*/ 6019864 w 6251208"/>
                          <a:gd name="connsiteY7" fmla="*/ 1675714 h 2078796"/>
                          <a:gd name="connsiteX8" fmla="*/ 6237739 w 6251208"/>
                          <a:gd name="connsiteY8" fmla="*/ 2055329 h 2078796"/>
                          <a:gd name="connsiteX9" fmla="*/ 6251208 w 6251208"/>
                          <a:gd name="connsiteY9" fmla="*/ 2078796 h 2078796"/>
                          <a:gd name="connsiteX10" fmla="*/ 0 w 6251208"/>
                          <a:gd name="connsiteY10" fmla="*/ 2078796 h 2078796"/>
                          <a:gd name="connsiteX11" fmla="*/ 0 w 6251208"/>
                          <a:gd name="connsiteY11" fmla="*/ 218952 h 2078796"/>
                          <a:gd name="connsiteX12" fmla="*/ 607267 w 6251208"/>
                          <a:gd name="connsiteY12" fmla="*/ 8105 h 2078796"/>
                          <a:gd name="connsiteX13" fmla="*/ 988640 w 6251208"/>
                          <a:gd name="connsiteY13" fmla="*/ 304740 h 2078796"/>
                          <a:gd name="connsiteX0" fmla="*/ 988640 w 6251208"/>
                          <a:gd name="connsiteY0" fmla="*/ 85787 h 1859843"/>
                          <a:gd name="connsiteX1" fmla="*/ 2204643 w 6251208"/>
                          <a:gd name="connsiteY1" fmla="*/ 182095 h 1859843"/>
                          <a:gd name="connsiteX2" fmla="*/ 3102342 w 6251208"/>
                          <a:gd name="connsiteY2" fmla="*/ 421693 h 1859843"/>
                          <a:gd name="connsiteX3" fmla="*/ 3247558 w 6251208"/>
                          <a:gd name="connsiteY3" fmla="*/ 373774 h 1859843"/>
                          <a:gd name="connsiteX4" fmla="*/ 4211264 w 6251208"/>
                          <a:gd name="connsiteY4" fmla="*/ 757132 h 1859843"/>
                          <a:gd name="connsiteX5" fmla="*/ 4990150 w 6251208"/>
                          <a:gd name="connsiteY5" fmla="*/ 1178826 h 1859843"/>
                          <a:gd name="connsiteX6" fmla="*/ 5293784 w 6251208"/>
                          <a:gd name="connsiteY6" fmla="*/ 1150075 h 1859843"/>
                          <a:gd name="connsiteX7" fmla="*/ 6019864 w 6251208"/>
                          <a:gd name="connsiteY7" fmla="*/ 1456761 h 1859843"/>
                          <a:gd name="connsiteX8" fmla="*/ 6237739 w 6251208"/>
                          <a:gd name="connsiteY8" fmla="*/ 1836376 h 1859843"/>
                          <a:gd name="connsiteX9" fmla="*/ 6251208 w 6251208"/>
                          <a:gd name="connsiteY9" fmla="*/ 1859843 h 1859843"/>
                          <a:gd name="connsiteX10" fmla="*/ 0 w 6251208"/>
                          <a:gd name="connsiteY10" fmla="*/ 1859843 h 1859843"/>
                          <a:gd name="connsiteX11" fmla="*/ 0 w 6251208"/>
                          <a:gd name="connsiteY11" fmla="*/ -1 h 1859843"/>
                          <a:gd name="connsiteX12" fmla="*/ 354523 w 6251208"/>
                          <a:gd name="connsiteY12" fmla="*/ 85020 h 1859843"/>
                          <a:gd name="connsiteX13" fmla="*/ 988640 w 6251208"/>
                          <a:gd name="connsiteY13" fmla="*/ 85787 h 1859843"/>
                          <a:gd name="connsiteX0" fmla="*/ 1005490 w 6268058"/>
                          <a:gd name="connsiteY0" fmla="*/ 62573 h 1836629"/>
                          <a:gd name="connsiteX1" fmla="*/ 2221493 w 6268058"/>
                          <a:gd name="connsiteY1" fmla="*/ 158881 h 1836629"/>
                          <a:gd name="connsiteX2" fmla="*/ 3119192 w 6268058"/>
                          <a:gd name="connsiteY2" fmla="*/ 398479 h 1836629"/>
                          <a:gd name="connsiteX3" fmla="*/ 3264408 w 6268058"/>
                          <a:gd name="connsiteY3" fmla="*/ 350560 h 1836629"/>
                          <a:gd name="connsiteX4" fmla="*/ 4228114 w 6268058"/>
                          <a:gd name="connsiteY4" fmla="*/ 733918 h 1836629"/>
                          <a:gd name="connsiteX5" fmla="*/ 5007000 w 6268058"/>
                          <a:gd name="connsiteY5" fmla="*/ 1155612 h 1836629"/>
                          <a:gd name="connsiteX6" fmla="*/ 5310634 w 6268058"/>
                          <a:gd name="connsiteY6" fmla="*/ 1126861 h 1836629"/>
                          <a:gd name="connsiteX7" fmla="*/ 6036714 w 6268058"/>
                          <a:gd name="connsiteY7" fmla="*/ 1433547 h 1836629"/>
                          <a:gd name="connsiteX8" fmla="*/ 6254589 w 6268058"/>
                          <a:gd name="connsiteY8" fmla="*/ 1813162 h 1836629"/>
                          <a:gd name="connsiteX9" fmla="*/ 6268058 w 6268058"/>
                          <a:gd name="connsiteY9" fmla="*/ 1836629 h 1836629"/>
                          <a:gd name="connsiteX10" fmla="*/ 16850 w 6268058"/>
                          <a:gd name="connsiteY10" fmla="*/ 1836629 h 1836629"/>
                          <a:gd name="connsiteX11" fmla="*/ 0 w 6268058"/>
                          <a:gd name="connsiteY11" fmla="*/ 144068 h 1836629"/>
                          <a:gd name="connsiteX12" fmla="*/ 371373 w 6268058"/>
                          <a:gd name="connsiteY12" fmla="*/ 61806 h 1836629"/>
                          <a:gd name="connsiteX13" fmla="*/ 1005490 w 6268058"/>
                          <a:gd name="connsiteY13" fmla="*/ 62573 h 1836629"/>
                          <a:gd name="connsiteX0" fmla="*/ 1005490 w 6268058"/>
                          <a:gd name="connsiteY0" fmla="*/ 54694 h 1828750"/>
                          <a:gd name="connsiteX1" fmla="*/ 2002448 w 6268058"/>
                          <a:gd name="connsiteY1" fmla="*/ 163869 h 1828750"/>
                          <a:gd name="connsiteX2" fmla="*/ 3119192 w 6268058"/>
                          <a:gd name="connsiteY2" fmla="*/ 390600 h 1828750"/>
                          <a:gd name="connsiteX3" fmla="*/ 3264408 w 6268058"/>
                          <a:gd name="connsiteY3" fmla="*/ 342681 h 1828750"/>
                          <a:gd name="connsiteX4" fmla="*/ 4228114 w 6268058"/>
                          <a:gd name="connsiteY4" fmla="*/ 726039 h 1828750"/>
                          <a:gd name="connsiteX5" fmla="*/ 5007000 w 6268058"/>
                          <a:gd name="connsiteY5" fmla="*/ 1147733 h 1828750"/>
                          <a:gd name="connsiteX6" fmla="*/ 5310634 w 6268058"/>
                          <a:gd name="connsiteY6" fmla="*/ 1118982 h 1828750"/>
                          <a:gd name="connsiteX7" fmla="*/ 6036714 w 6268058"/>
                          <a:gd name="connsiteY7" fmla="*/ 1425668 h 1828750"/>
                          <a:gd name="connsiteX8" fmla="*/ 6254589 w 6268058"/>
                          <a:gd name="connsiteY8" fmla="*/ 1805283 h 1828750"/>
                          <a:gd name="connsiteX9" fmla="*/ 6268058 w 6268058"/>
                          <a:gd name="connsiteY9" fmla="*/ 1828750 h 1828750"/>
                          <a:gd name="connsiteX10" fmla="*/ 16850 w 6268058"/>
                          <a:gd name="connsiteY10" fmla="*/ 1828750 h 1828750"/>
                          <a:gd name="connsiteX11" fmla="*/ 0 w 6268058"/>
                          <a:gd name="connsiteY11" fmla="*/ 136189 h 1828750"/>
                          <a:gd name="connsiteX12" fmla="*/ 371373 w 6268058"/>
                          <a:gd name="connsiteY12" fmla="*/ 53927 h 1828750"/>
                          <a:gd name="connsiteX13" fmla="*/ 1005490 w 6268058"/>
                          <a:gd name="connsiteY13" fmla="*/ 54694 h 1828750"/>
                          <a:gd name="connsiteX0" fmla="*/ 1005490 w 6268058"/>
                          <a:gd name="connsiteY0" fmla="*/ 31026 h 1805082"/>
                          <a:gd name="connsiteX1" fmla="*/ 1465917 w 6268058"/>
                          <a:gd name="connsiteY1" fmla="*/ 248243 h 1805082"/>
                          <a:gd name="connsiteX2" fmla="*/ 3119192 w 6268058"/>
                          <a:gd name="connsiteY2" fmla="*/ 366932 h 1805082"/>
                          <a:gd name="connsiteX3" fmla="*/ 3264408 w 6268058"/>
                          <a:gd name="connsiteY3" fmla="*/ 319013 h 1805082"/>
                          <a:gd name="connsiteX4" fmla="*/ 4228114 w 6268058"/>
                          <a:gd name="connsiteY4" fmla="*/ 702371 h 1805082"/>
                          <a:gd name="connsiteX5" fmla="*/ 5007000 w 6268058"/>
                          <a:gd name="connsiteY5" fmla="*/ 1124065 h 1805082"/>
                          <a:gd name="connsiteX6" fmla="*/ 5310634 w 6268058"/>
                          <a:gd name="connsiteY6" fmla="*/ 1095314 h 1805082"/>
                          <a:gd name="connsiteX7" fmla="*/ 6036714 w 6268058"/>
                          <a:gd name="connsiteY7" fmla="*/ 1402000 h 1805082"/>
                          <a:gd name="connsiteX8" fmla="*/ 6254589 w 6268058"/>
                          <a:gd name="connsiteY8" fmla="*/ 1781615 h 1805082"/>
                          <a:gd name="connsiteX9" fmla="*/ 6268058 w 6268058"/>
                          <a:gd name="connsiteY9" fmla="*/ 1805082 h 1805082"/>
                          <a:gd name="connsiteX10" fmla="*/ 16850 w 6268058"/>
                          <a:gd name="connsiteY10" fmla="*/ 1805082 h 1805082"/>
                          <a:gd name="connsiteX11" fmla="*/ 0 w 6268058"/>
                          <a:gd name="connsiteY11" fmla="*/ 112521 h 1805082"/>
                          <a:gd name="connsiteX12" fmla="*/ 371373 w 6268058"/>
                          <a:gd name="connsiteY12" fmla="*/ 30259 h 1805082"/>
                          <a:gd name="connsiteX13" fmla="*/ 1005490 w 6268058"/>
                          <a:gd name="connsiteY13" fmla="*/ 31026 h 1805082"/>
                          <a:gd name="connsiteX0" fmla="*/ 1005490 w 6268058"/>
                          <a:gd name="connsiteY0" fmla="*/ 4569 h 1778625"/>
                          <a:gd name="connsiteX1" fmla="*/ 1465917 w 6268058"/>
                          <a:gd name="connsiteY1" fmla="*/ 221786 h 1778625"/>
                          <a:gd name="connsiteX2" fmla="*/ 3119192 w 6268058"/>
                          <a:gd name="connsiteY2" fmla="*/ 340475 h 1778625"/>
                          <a:gd name="connsiteX3" fmla="*/ 3264408 w 6268058"/>
                          <a:gd name="connsiteY3" fmla="*/ 292556 h 1778625"/>
                          <a:gd name="connsiteX4" fmla="*/ 4228114 w 6268058"/>
                          <a:gd name="connsiteY4" fmla="*/ 675914 h 1778625"/>
                          <a:gd name="connsiteX5" fmla="*/ 5007000 w 6268058"/>
                          <a:gd name="connsiteY5" fmla="*/ 1097608 h 1778625"/>
                          <a:gd name="connsiteX6" fmla="*/ 5310634 w 6268058"/>
                          <a:gd name="connsiteY6" fmla="*/ 1068857 h 1778625"/>
                          <a:gd name="connsiteX7" fmla="*/ 6036714 w 6268058"/>
                          <a:gd name="connsiteY7" fmla="*/ 1375543 h 1778625"/>
                          <a:gd name="connsiteX8" fmla="*/ 6254589 w 6268058"/>
                          <a:gd name="connsiteY8" fmla="*/ 1755158 h 1778625"/>
                          <a:gd name="connsiteX9" fmla="*/ 6268058 w 6268058"/>
                          <a:gd name="connsiteY9" fmla="*/ 1778625 h 1778625"/>
                          <a:gd name="connsiteX10" fmla="*/ 16850 w 6268058"/>
                          <a:gd name="connsiteY10" fmla="*/ 1778625 h 1778625"/>
                          <a:gd name="connsiteX11" fmla="*/ 0 w 6268058"/>
                          <a:gd name="connsiteY11" fmla="*/ 86064 h 1778625"/>
                          <a:gd name="connsiteX12" fmla="*/ 118628 w 6268058"/>
                          <a:gd name="connsiteY12" fmla="*/ 312656 h 1778625"/>
                          <a:gd name="connsiteX13" fmla="*/ 1005490 w 6268058"/>
                          <a:gd name="connsiteY13" fmla="*/ 4569 h 1778625"/>
                          <a:gd name="connsiteX0" fmla="*/ 584249 w 6268058"/>
                          <a:gd name="connsiteY0" fmla="*/ 75816 h 1708302"/>
                          <a:gd name="connsiteX1" fmla="*/ 1465917 w 6268058"/>
                          <a:gd name="connsiteY1" fmla="*/ 151463 h 1708302"/>
                          <a:gd name="connsiteX2" fmla="*/ 3119192 w 6268058"/>
                          <a:gd name="connsiteY2" fmla="*/ 270152 h 1708302"/>
                          <a:gd name="connsiteX3" fmla="*/ 3264408 w 6268058"/>
                          <a:gd name="connsiteY3" fmla="*/ 222233 h 1708302"/>
                          <a:gd name="connsiteX4" fmla="*/ 4228114 w 6268058"/>
                          <a:gd name="connsiteY4" fmla="*/ 605591 h 1708302"/>
                          <a:gd name="connsiteX5" fmla="*/ 5007000 w 6268058"/>
                          <a:gd name="connsiteY5" fmla="*/ 1027285 h 1708302"/>
                          <a:gd name="connsiteX6" fmla="*/ 5310634 w 6268058"/>
                          <a:gd name="connsiteY6" fmla="*/ 998534 h 1708302"/>
                          <a:gd name="connsiteX7" fmla="*/ 6036714 w 6268058"/>
                          <a:gd name="connsiteY7" fmla="*/ 1305220 h 1708302"/>
                          <a:gd name="connsiteX8" fmla="*/ 6254589 w 6268058"/>
                          <a:gd name="connsiteY8" fmla="*/ 1684835 h 1708302"/>
                          <a:gd name="connsiteX9" fmla="*/ 6268058 w 6268058"/>
                          <a:gd name="connsiteY9" fmla="*/ 1708302 h 1708302"/>
                          <a:gd name="connsiteX10" fmla="*/ 16850 w 6268058"/>
                          <a:gd name="connsiteY10" fmla="*/ 1708302 h 1708302"/>
                          <a:gd name="connsiteX11" fmla="*/ 0 w 6268058"/>
                          <a:gd name="connsiteY11" fmla="*/ 15741 h 1708302"/>
                          <a:gd name="connsiteX12" fmla="*/ 118628 w 6268058"/>
                          <a:gd name="connsiteY12" fmla="*/ 242333 h 1708302"/>
                          <a:gd name="connsiteX13" fmla="*/ 584249 w 6268058"/>
                          <a:gd name="connsiteY13" fmla="*/ 75816 h 1708302"/>
                          <a:gd name="connsiteX0" fmla="*/ 584249 w 6268058"/>
                          <a:gd name="connsiteY0" fmla="*/ 75816 h 1708302"/>
                          <a:gd name="connsiteX1" fmla="*/ 1465917 w 6268058"/>
                          <a:gd name="connsiteY1" fmla="*/ 151463 h 1708302"/>
                          <a:gd name="connsiteX2" fmla="*/ 3119192 w 6268058"/>
                          <a:gd name="connsiteY2" fmla="*/ 270152 h 1708302"/>
                          <a:gd name="connsiteX3" fmla="*/ 3264408 w 6268058"/>
                          <a:gd name="connsiteY3" fmla="*/ 222233 h 1708302"/>
                          <a:gd name="connsiteX4" fmla="*/ 4228114 w 6268058"/>
                          <a:gd name="connsiteY4" fmla="*/ 605591 h 1708302"/>
                          <a:gd name="connsiteX5" fmla="*/ 5007000 w 6268058"/>
                          <a:gd name="connsiteY5" fmla="*/ 1027285 h 1708302"/>
                          <a:gd name="connsiteX6" fmla="*/ 5310634 w 6268058"/>
                          <a:gd name="connsiteY6" fmla="*/ 998534 h 1708302"/>
                          <a:gd name="connsiteX7" fmla="*/ 6036714 w 6268058"/>
                          <a:gd name="connsiteY7" fmla="*/ 1305220 h 1708302"/>
                          <a:gd name="connsiteX8" fmla="*/ 6254589 w 6268058"/>
                          <a:gd name="connsiteY8" fmla="*/ 1684835 h 1708302"/>
                          <a:gd name="connsiteX9" fmla="*/ 6268058 w 6268058"/>
                          <a:gd name="connsiteY9" fmla="*/ 1708302 h 1708302"/>
                          <a:gd name="connsiteX10" fmla="*/ 16850 w 6268058"/>
                          <a:gd name="connsiteY10" fmla="*/ 1708302 h 1708302"/>
                          <a:gd name="connsiteX11" fmla="*/ 0 w 6268058"/>
                          <a:gd name="connsiteY11" fmla="*/ 15741 h 1708302"/>
                          <a:gd name="connsiteX12" fmla="*/ 118628 w 6268058"/>
                          <a:gd name="connsiteY12" fmla="*/ 242333 h 1708302"/>
                          <a:gd name="connsiteX13" fmla="*/ 584249 w 6268058"/>
                          <a:gd name="connsiteY13" fmla="*/ 75816 h 1708302"/>
                          <a:gd name="connsiteX0" fmla="*/ 584249 w 6268058"/>
                          <a:gd name="connsiteY0" fmla="*/ 75816 h 1708302"/>
                          <a:gd name="connsiteX1" fmla="*/ 1465917 w 6268058"/>
                          <a:gd name="connsiteY1" fmla="*/ 151463 h 1708302"/>
                          <a:gd name="connsiteX2" fmla="*/ 3119192 w 6268058"/>
                          <a:gd name="connsiteY2" fmla="*/ 270152 h 1708302"/>
                          <a:gd name="connsiteX3" fmla="*/ 3264408 w 6268058"/>
                          <a:gd name="connsiteY3" fmla="*/ 222233 h 1708302"/>
                          <a:gd name="connsiteX4" fmla="*/ 4228114 w 6268058"/>
                          <a:gd name="connsiteY4" fmla="*/ 605591 h 1708302"/>
                          <a:gd name="connsiteX5" fmla="*/ 5007000 w 6268058"/>
                          <a:gd name="connsiteY5" fmla="*/ 1027285 h 1708302"/>
                          <a:gd name="connsiteX6" fmla="*/ 5310634 w 6268058"/>
                          <a:gd name="connsiteY6" fmla="*/ 998534 h 1708302"/>
                          <a:gd name="connsiteX7" fmla="*/ 6036714 w 6268058"/>
                          <a:gd name="connsiteY7" fmla="*/ 1305220 h 1708302"/>
                          <a:gd name="connsiteX8" fmla="*/ 6254589 w 6268058"/>
                          <a:gd name="connsiteY8" fmla="*/ 1684835 h 1708302"/>
                          <a:gd name="connsiteX9" fmla="*/ 6268058 w 6268058"/>
                          <a:gd name="connsiteY9" fmla="*/ 1708302 h 1708302"/>
                          <a:gd name="connsiteX10" fmla="*/ 16850 w 6268058"/>
                          <a:gd name="connsiteY10" fmla="*/ 1708302 h 1708302"/>
                          <a:gd name="connsiteX11" fmla="*/ 0 w 6268058"/>
                          <a:gd name="connsiteY11" fmla="*/ 15741 h 1708302"/>
                          <a:gd name="connsiteX12" fmla="*/ 118628 w 6268058"/>
                          <a:gd name="connsiteY12" fmla="*/ 242333 h 1708302"/>
                          <a:gd name="connsiteX13" fmla="*/ 584249 w 6268058"/>
                          <a:gd name="connsiteY13" fmla="*/ 75816 h 1708302"/>
                          <a:gd name="connsiteX0" fmla="*/ 584249 w 6268058"/>
                          <a:gd name="connsiteY0" fmla="*/ 97941 h 1730427"/>
                          <a:gd name="connsiteX1" fmla="*/ 1465917 w 6268058"/>
                          <a:gd name="connsiteY1" fmla="*/ 173588 h 1730427"/>
                          <a:gd name="connsiteX2" fmla="*/ 3119192 w 6268058"/>
                          <a:gd name="connsiteY2" fmla="*/ 292277 h 1730427"/>
                          <a:gd name="connsiteX3" fmla="*/ 3264408 w 6268058"/>
                          <a:gd name="connsiteY3" fmla="*/ 244358 h 1730427"/>
                          <a:gd name="connsiteX4" fmla="*/ 4228114 w 6268058"/>
                          <a:gd name="connsiteY4" fmla="*/ 627716 h 1730427"/>
                          <a:gd name="connsiteX5" fmla="*/ 5007000 w 6268058"/>
                          <a:gd name="connsiteY5" fmla="*/ 1049410 h 1730427"/>
                          <a:gd name="connsiteX6" fmla="*/ 5310634 w 6268058"/>
                          <a:gd name="connsiteY6" fmla="*/ 1020659 h 1730427"/>
                          <a:gd name="connsiteX7" fmla="*/ 6036714 w 6268058"/>
                          <a:gd name="connsiteY7" fmla="*/ 1327345 h 1730427"/>
                          <a:gd name="connsiteX8" fmla="*/ 6254589 w 6268058"/>
                          <a:gd name="connsiteY8" fmla="*/ 1706960 h 1730427"/>
                          <a:gd name="connsiteX9" fmla="*/ 6268058 w 6268058"/>
                          <a:gd name="connsiteY9" fmla="*/ 1730427 h 1730427"/>
                          <a:gd name="connsiteX10" fmla="*/ 16850 w 6268058"/>
                          <a:gd name="connsiteY10" fmla="*/ 1730427 h 1730427"/>
                          <a:gd name="connsiteX11" fmla="*/ 0 w 6268058"/>
                          <a:gd name="connsiteY11" fmla="*/ 37866 h 1730427"/>
                          <a:gd name="connsiteX12" fmla="*/ 202876 w 6268058"/>
                          <a:gd name="connsiteY12" fmla="*/ 110017 h 1730427"/>
                          <a:gd name="connsiteX13" fmla="*/ 584249 w 6268058"/>
                          <a:gd name="connsiteY13" fmla="*/ 97941 h 1730427"/>
                          <a:gd name="connsiteX0" fmla="*/ 719046 w 6268058"/>
                          <a:gd name="connsiteY0" fmla="*/ 97941 h 1730427"/>
                          <a:gd name="connsiteX1" fmla="*/ 1465917 w 6268058"/>
                          <a:gd name="connsiteY1" fmla="*/ 173588 h 1730427"/>
                          <a:gd name="connsiteX2" fmla="*/ 3119192 w 6268058"/>
                          <a:gd name="connsiteY2" fmla="*/ 292277 h 1730427"/>
                          <a:gd name="connsiteX3" fmla="*/ 3264408 w 6268058"/>
                          <a:gd name="connsiteY3" fmla="*/ 244358 h 1730427"/>
                          <a:gd name="connsiteX4" fmla="*/ 4228114 w 6268058"/>
                          <a:gd name="connsiteY4" fmla="*/ 627716 h 1730427"/>
                          <a:gd name="connsiteX5" fmla="*/ 5007000 w 6268058"/>
                          <a:gd name="connsiteY5" fmla="*/ 1049410 h 1730427"/>
                          <a:gd name="connsiteX6" fmla="*/ 5310634 w 6268058"/>
                          <a:gd name="connsiteY6" fmla="*/ 1020659 h 1730427"/>
                          <a:gd name="connsiteX7" fmla="*/ 6036714 w 6268058"/>
                          <a:gd name="connsiteY7" fmla="*/ 1327345 h 1730427"/>
                          <a:gd name="connsiteX8" fmla="*/ 6254589 w 6268058"/>
                          <a:gd name="connsiteY8" fmla="*/ 1706960 h 1730427"/>
                          <a:gd name="connsiteX9" fmla="*/ 6268058 w 6268058"/>
                          <a:gd name="connsiteY9" fmla="*/ 1730427 h 1730427"/>
                          <a:gd name="connsiteX10" fmla="*/ 16850 w 6268058"/>
                          <a:gd name="connsiteY10" fmla="*/ 1730427 h 1730427"/>
                          <a:gd name="connsiteX11" fmla="*/ 0 w 6268058"/>
                          <a:gd name="connsiteY11" fmla="*/ 37866 h 1730427"/>
                          <a:gd name="connsiteX12" fmla="*/ 202876 w 6268058"/>
                          <a:gd name="connsiteY12" fmla="*/ 110017 h 1730427"/>
                          <a:gd name="connsiteX13" fmla="*/ 719046 w 6268058"/>
                          <a:gd name="connsiteY13" fmla="*/ 97941 h 1730427"/>
                          <a:gd name="connsiteX0" fmla="*/ 836993 w 6386005"/>
                          <a:gd name="connsiteY0" fmla="*/ 163077 h 1795563"/>
                          <a:gd name="connsiteX1" fmla="*/ 1583864 w 6386005"/>
                          <a:gd name="connsiteY1" fmla="*/ 238724 h 1795563"/>
                          <a:gd name="connsiteX2" fmla="*/ 3237139 w 6386005"/>
                          <a:gd name="connsiteY2" fmla="*/ 357413 h 1795563"/>
                          <a:gd name="connsiteX3" fmla="*/ 3382355 w 6386005"/>
                          <a:gd name="connsiteY3" fmla="*/ 309494 h 1795563"/>
                          <a:gd name="connsiteX4" fmla="*/ 4346061 w 6386005"/>
                          <a:gd name="connsiteY4" fmla="*/ 692852 h 1795563"/>
                          <a:gd name="connsiteX5" fmla="*/ 5124947 w 6386005"/>
                          <a:gd name="connsiteY5" fmla="*/ 1114546 h 1795563"/>
                          <a:gd name="connsiteX6" fmla="*/ 5428581 w 6386005"/>
                          <a:gd name="connsiteY6" fmla="*/ 1085795 h 1795563"/>
                          <a:gd name="connsiteX7" fmla="*/ 6154661 w 6386005"/>
                          <a:gd name="connsiteY7" fmla="*/ 1392481 h 1795563"/>
                          <a:gd name="connsiteX8" fmla="*/ 6372536 w 6386005"/>
                          <a:gd name="connsiteY8" fmla="*/ 1772096 h 1795563"/>
                          <a:gd name="connsiteX9" fmla="*/ 6386005 w 6386005"/>
                          <a:gd name="connsiteY9" fmla="*/ 1795563 h 1795563"/>
                          <a:gd name="connsiteX10" fmla="*/ 134797 w 6386005"/>
                          <a:gd name="connsiteY10" fmla="*/ 1795563 h 1795563"/>
                          <a:gd name="connsiteX11" fmla="*/ 0 w 6386005"/>
                          <a:gd name="connsiteY11" fmla="*/ 0 h 1795563"/>
                          <a:gd name="connsiteX12" fmla="*/ 320823 w 6386005"/>
                          <a:gd name="connsiteY12" fmla="*/ 175153 h 1795563"/>
                          <a:gd name="connsiteX13" fmla="*/ 836993 w 6386005"/>
                          <a:gd name="connsiteY13" fmla="*/ 163077 h 1795563"/>
                          <a:gd name="connsiteX0" fmla="*/ 735895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219725 w 6284907"/>
                          <a:gd name="connsiteY12" fmla="*/ 87892 h 1708302"/>
                          <a:gd name="connsiteX13" fmla="*/ 735895 w 6284907"/>
                          <a:gd name="connsiteY13" fmla="*/ 75816 h 1708302"/>
                          <a:gd name="connsiteX0" fmla="*/ 735895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388220 w 6284907"/>
                          <a:gd name="connsiteY12" fmla="*/ 165113 h 1708302"/>
                          <a:gd name="connsiteX13" fmla="*/ 735895 w 6284907"/>
                          <a:gd name="connsiteY13" fmla="*/ 75816 h 1708302"/>
                          <a:gd name="connsiteX0" fmla="*/ 735895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388220 w 6284907"/>
                          <a:gd name="connsiteY12" fmla="*/ 165113 h 1708302"/>
                          <a:gd name="connsiteX13" fmla="*/ 735895 w 6284907"/>
                          <a:gd name="connsiteY13" fmla="*/ 75816 h 1708302"/>
                          <a:gd name="connsiteX0" fmla="*/ 1072888 w 6284907"/>
                          <a:gd name="connsiteY0" fmla="*/ 75816 h 1708302"/>
                          <a:gd name="connsiteX1" fmla="*/ 1482766 w 6284907"/>
                          <a:gd name="connsiteY1" fmla="*/ 151463 h 1708302"/>
                          <a:gd name="connsiteX2" fmla="*/ 3136041 w 6284907"/>
                          <a:gd name="connsiteY2" fmla="*/ 270152 h 1708302"/>
                          <a:gd name="connsiteX3" fmla="*/ 3281257 w 6284907"/>
                          <a:gd name="connsiteY3" fmla="*/ 222233 h 1708302"/>
                          <a:gd name="connsiteX4" fmla="*/ 4244963 w 6284907"/>
                          <a:gd name="connsiteY4" fmla="*/ 605591 h 1708302"/>
                          <a:gd name="connsiteX5" fmla="*/ 5023849 w 6284907"/>
                          <a:gd name="connsiteY5" fmla="*/ 1027285 h 1708302"/>
                          <a:gd name="connsiteX6" fmla="*/ 5327483 w 6284907"/>
                          <a:gd name="connsiteY6" fmla="*/ 998534 h 1708302"/>
                          <a:gd name="connsiteX7" fmla="*/ 6053563 w 6284907"/>
                          <a:gd name="connsiteY7" fmla="*/ 1305220 h 1708302"/>
                          <a:gd name="connsiteX8" fmla="*/ 6271438 w 6284907"/>
                          <a:gd name="connsiteY8" fmla="*/ 1684835 h 1708302"/>
                          <a:gd name="connsiteX9" fmla="*/ 6284907 w 6284907"/>
                          <a:gd name="connsiteY9" fmla="*/ 1708302 h 1708302"/>
                          <a:gd name="connsiteX10" fmla="*/ 33699 w 6284907"/>
                          <a:gd name="connsiteY10" fmla="*/ 1708302 h 1708302"/>
                          <a:gd name="connsiteX11" fmla="*/ 0 w 6284907"/>
                          <a:gd name="connsiteY11" fmla="*/ 170229 h 1708302"/>
                          <a:gd name="connsiteX12" fmla="*/ 388220 w 6284907"/>
                          <a:gd name="connsiteY12" fmla="*/ 165113 h 1708302"/>
                          <a:gd name="connsiteX13" fmla="*/ 1072888 w 6284907"/>
                          <a:gd name="connsiteY13" fmla="*/ 75816 h 1708302"/>
                          <a:gd name="connsiteX0" fmla="*/ 388220 w 6284907"/>
                          <a:gd name="connsiteY0" fmla="*/ 91984 h 1635173"/>
                          <a:gd name="connsiteX1" fmla="*/ 1482766 w 6284907"/>
                          <a:gd name="connsiteY1" fmla="*/ 78334 h 1635173"/>
                          <a:gd name="connsiteX2" fmla="*/ 3136041 w 6284907"/>
                          <a:gd name="connsiteY2" fmla="*/ 197023 h 1635173"/>
                          <a:gd name="connsiteX3" fmla="*/ 3281257 w 6284907"/>
                          <a:gd name="connsiteY3" fmla="*/ 149104 h 1635173"/>
                          <a:gd name="connsiteX4" fmla="*/ 4244963 w 6284907"/>
                          <a:gd name="connsiteY4" fmla="*/ 532462 h 1635173"/>
                          <a:gd name="connsiteX5" fmla="*/ 5023849 w 6284907"/>
                          <a:gd name="connsiteY5" fmla="*/ 954156 h 1635173"/>
                          <a:gd name="connsiteX6" fmla="*/ 5327483 w 6284907"/>
                          <a:gd name="connsiteY6" fmla="*/ 925405 h 1635173"/>
                          <a:gd name="connsiteX7" fmla="*/ 6053563 w 6284907"/>
                          <a:gd name="connsiteY7" fmla="*/ 1232091 h 1635173"/>
                          <a:gd name="connsiteX8" fmla="*/ 6271438 w 6284907"/>
                          <a:gd name="connsiteY8" fmla="*/ 1611706 h 1635173"/>
                          <a:gd name="connsiteX9" fmla="*/ 6284907 w 6284907"/>
                          <a:gd name="connsiteY9" fmla="*/ 1635173 h 1635173"/>
                          <a:gd name="connsiteX10" fmla="*/ 33699 w 6284907"/>
                          <a:gd name="connsiteY10" fmla="*/ 1635173 h 1635173"/>
                          <a:gd name="connsiteX11" fmla="*/ 0 w 6284907"/>
                          <a:gd name="connsiteY11" fmla="*/ 97100 h 1635173"/>
                          <a:gd name="connsiteX12" fmla="*/ 388220 w 6284907"/>
                          <a:gd name="connsiteY12" fmla="*/ 91984 h 1635173"/>
                          <a:gd name="connsiteX0" fmla="*/ 674664 w 6284907"/>
                          <a:gd name="connsiteY0" fmla="*/ 77072 h 1712246"/>
                          <a:gd name="connsiteX1" fmla="*/ 1482766 w 6284907"/>
                          <a:gd name="connsiteY1" fmla="*/ 155407 h 1712246"/>
                          <a:gd name="connsiteX2" fmla="*/ 3136041 w 6284907"/>
                          <a:gd name="connsiteY2" fmla="*/ 274096 h 1712246"/>
                          <a:gd name="connsiteX3" fmla="*/ 3281257 w 6284907"/>
                          <a:gd name="connsiteY3" fmla="*/ 226177 h 1712246"/>
                          <a:gd name="connsiteX4" fmla="*/ 4244963 w 6284907"/>
                          <a:gd name="connsiteY4" fmla="*/ 609535 h 1712246"/>
                          <a:gd name="connsiteX5" fmla="*/ 5023849 w 6284907"/>
                          <a:gd name="connsiteY5" fmla="*/ 1031229 h 1712246"/>
                          <a:gd name="connsiteX6" fmla="*/ 5327483 w 6284907"/>
                          <a:gd name="connsiteY6" fmla="*/ 1002478 h 1712246"/>
                          <a:gd name="connsiteX7" fmla="*/ 6053563 w 6284907"/>
                          <a:gd name="connsiteY7" fmla="*/ 1309164 h 1712246"/>
                          <a:gd name="connsiteX8" fmla="*/ 6271438 w 6284907"/>
                          <a:gd name="connsiteY8" fmla="*/ 1688779 h 1712246"/>
                          <a:gd name="connsiteX9" fmla="*/ 6284907 w 6284907"/>
                          <a:gd name="connsiteY9" fmla="*/ 1712246 h 1712246"/>
                          <a:gd name="connsiteX10" fmla="*/ 33699 w 6284907"/>
                          <a:gd name="connsiteY10" fmla="*/ 1712246 h 1712246"/>
                          <a:gd name="connsiteX11" fmla="*/ 0 w 6284907"/>
                          <a:gd name="connsiteY11" fmla="*/ 174173 h 1712246"/>
                          <a:gd name="connsiteX12" fmla="*/ 674664 w 6284907"/>
                          <a:gd name="connsiteY12" fmla="*/ 77072 h 1712246"/>
                          <a:gd name="connsiteX0" fmla="*/ 843160 w 6284907"/>
                          <a:gd name="connsiteY0" fmla="*/ 86925 h 1657728"/>
                          <a:gd name="connsiteX1" fmla="*/ 1482766 w 6284907"/>
                          <a:gd name="connsiteY1" fmla="*/ 100889 h 1657728"/>
                          <a:gd name="connsiteX2" fmla="*/ 3136041 w 6284907"/>
                          <a:gd name="connsiteY2" fmla="*/ 219578 h 1657728"/>
                          <a:gd name="connsiteX3" fmla="*/ 3281257 w 6284907"/>
                          <a:gd name="connsiteY3" fmla="*/ 171659 h 1657728"/>
                          <a:gd name="connsiteX4" fmla="*/ 4244963 w 6284907"/>
                          <a:gd name="connsiteY4" fmla="*/ 555017 h 1657728"/>
                          <a:gd name="connsiteX5" fmla="*/ 5023849 w 6284907"/>
                          <a:gd name="connsiteY5" fmla="*/ 976711 h 1657728"/>
                          <a:gd name="connsiteX6" fmla="*/ 5327483 w 6284907"/>
                          <a:gd name="connsiteY6" fmla="*/ 947960 h 1657728"/>
                          <a:gd name="connsiteX7" fmla="*/ 6053563 w 6284907"/>
                          <a:gd name="connsiteY7" fmla="*/ 1254646 h 1657728"/>
                          <a:gd name="connsiteX8" fmla="*/ 6271438 w 6284907"/>
                          <a:gd name="connsiteY8" fmla="*/ 1634261 h 1657728"/>
                          <a:gd name="connsiteX9" fmla="*/ 6284907 w 6284907"/>
                          <a:gd name="connsiteY9" fmla="*/ 1657728 h 1657728"/>
                          <a:gd name="connsiteX10" fmla="*/ 33699 w 6284907"/>
                          <a:gd name="connsiteY10" fmla="*/ 1657728 h 1657728"/>
                          <a:gd name="connsiteX11" fmla="*/ 0 w 6284907"/>
                          <a:gd name="connsiteY11" fmla="*/ 119655 h 1657728"/>
                          <a:gd name="connsiteX12" fmla="*/ 843160 w 6284907"/>
                          <a:gd name="connsiteY12" fmla="*/ 86925 h 1657728"/>
                          <a:gd name="connsiteX0" fmla="*/ 843160 w 6284907"/>
                          <a:gd name="connsiteY0" fmla="*/ 86924 h 1657727"/>
                          <a:gd name="connsiteX1" fmla="*/ 1819759 w 6284907"/>
                          <a:gd name="connsiteY1" fmla="*/ 229594 h 1657727"/>
                          <a:gd name="connsiteX2" fmla="*/ 3136041 w 6284907"/>
                          <a:gd name="connsiteY2" fmla="*/ 219577 h 1657727"/>
                          <a:gd name="connsiteX3" fmla="*/ 3281257 w 6284907"/>
                          <a:gd name="connsiteY3" fmla="*/ 171658 h 1657727"/>
                          <a:gd name="connsiteX4" fmla="*/ 4244963 w 6284907"/>
                          <a:gd name="connsiteY4" fmla="*/ 555016 h 1657727"/>
                          <a:gd name="connsiteX5" fmla="*/ 5023849 w 6284907"/>
                          <a:gd name="connsiteY5" fmla="*/ 976710 h 1657727"/>
                          <a:gd name="connsiteX6" fmla="*/ 5327483 w 6284907"/>
                          <a:gd name="connsiteY6" fmla="*/ 947959 h 1657727"/>
                          <a:gd name="connsiteX7" fmla="*/ 6053563 w 6284907"/>
                          <a:gd name="connsiteY7" fmla="*/ 1254645 h 1657727"/>
                          <a:gd name="connsiteX8" fmla="*/ 6271438 w 6284907"/>
                          <a:gd name="connsiteY8" fmla="*/ 1634260 h 1657727"/>
                          <a:gd name="connsiteX9" fmla="*/ 6284907 w 6284907"/>
                          <a:gd name="connsiteY9" fmla="*/ 1657727 h 1657727"/>
                          <a:gd name="connsiteX10" fmla="*/ 33699 w 6284907"/>
                          <a:gd name="connsiteY10" fmla="*/ 1657727 h 1657727"/>
                          <a:gd name="connsiteX11" fmla="*/ 0 w 6284907"/>
                          <a:gd name="connsiteY11" fmla="*/ 119654 h 1657727"/>
                          <a:gd name="connsiteX12" fmla="*/ 843160 w 6284907"/>
                          <a:gd name="connsiteY12" fmla="*/ 86924 h 16577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6284907" h="1657727">
                            <a:moveTo>
                              <a:pt x="843160" y="86924"/>
                            </a:moveTo>
                            <a:lnTo>
                              <a:pt x="1819759" y="229594"/>
                            </a:lnTo>
                            <a:cubicBezTo>
                              <a:pt x="1978176" y="469192"/>
                              <a:pt x="2792803" y="325001"/>
                              <a:pt x="3136041" y="219577"/>
                            </a:cubicBezTo>
                            <a:lnTo>
                              <a:pt x="3281257" y="171658"/>
                            </a:lnTo>
                            <a:cubicBezTo>
                              <a:pt x="3690502" y="47066"/>
                              <a:pt x="4165754" y="238745"/>
                              <a:pt x="4244963" y="555016"/>
                            </a:cubicBezTo>
                            <a:cubicBezTo>
                              <a:pt x="4310971" y="823367"/>
                              <a:pt x="4641007" y="1015046"/>
                              <a:pt x="5023849" y="976710"/>
                            </a:cubicBezTo>
                            <a:lnTo>
                              <a:pt x="5327483" y="947959"/>
                            </a:lnTo>
                            <a:cubicBezTo>
                              <a:pt x="5631116" y="919207"/>
                              <a:pt x="5934749" y="1053382"/>
                              <a:pt x="6053563" y="1254645"/>
                            </a:cubicBezTo>
                            <a:lnTo>
                              <a:pt x="6271438" y="1634260"/>
                            </a:lnTo>
                            <a:lnTo>
                              <a:pt x="6284907" y="1657727"/>
                            </a:lnTo>
                            <a:lnTo>
                              <a:pt x="33699" y="1657727"/>
                            </a:lnTo>
                            <a:lnTo>
                              <a:pt x="0" y="119654"/>
                            </a:lnTo>
                            <a:cubicBezTo>
                              <a:pt x="39543" y="195185"/>
                              <a:pt x="719368" y="-155920"/>
                              <a:pt x="843160" y="86924"/>
                            </a:cubicBezTo>
                            <a:close/>
                          </a:path>
                        </a:pathLst>
                      </a:custGeom>
                      <a:solidFill>
                        <a:srgbClr val="E94D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432364" id="Forme libre : Forme 4" o:spid="_x0000_s1026" style="position:absolute;margin-left:.75pt;margin-top:-38.25pt;width:279.75pt;height:96.6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84907,165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" path="m843160,86924r976599,142670c1978176,469192,2792803,325001,3136041,219577r145216,-47919c3690502,47066,4165754,238745,4244963,555016v66008,268351,396044,460030,778886,421694l5327483,947959v303633,-28752,607266,105423,726080,306686l6271438,1634260r13469,23467l33699,1657727,,119654c39543,195185,719368,-155920,843160,86924xe" fillcolor="#e94d85" stroked="f">
              <v:path arrowok="t" o:connecttype="custom" o:connectlocs="476634,64337;1028700,169935;1772788,162521;1854877,127053;2399655,410798;2839956,722916;3011598,701636;3422047,928631;3545211,1209605;3552825,1226974;19050,1226974;0,88562;476634,64337" o:connectangles="0,0,0,0,0,0,0,0,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41A2" w14:textId="77777777" w:rsidR="009468D3" w:rsidRDefault="00CB0809">
    <w:pPr>
      <w:pStyle w:val="En-tte"/>
    </w:pPr>
    <w:r>
      <w:rPr>
        <w:noProof/>
        <w:lang w:val="en-US"/>
      </w:rPr>
      <mc:AlternateContent>
        <mc:Choice Requires="wpg">
          <w:drawing>
            <wp:inline distT="0" distB="0" distL="0" distR="0" wp14:anchorId="57668083" wp14:editId="125D0D91">
              <wp:extent cx="7782130" cy="10065662"/>
              <wp:effectExtent l="0" t="0" r="9525" b="0"/>
              <wp:docPr id="1" name="Groupe 1" descr="éléments décoratif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orme libre 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e libre : Form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e libre : Form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e libre : Form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e libre : Forme 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e libre 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e libre : Forme 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e libre 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3DC992" id="Groupe 1" o:spid="_x0000_s1026" alt="éléments décoratif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">
              <v:shape id="Forme libre 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e libre : Form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c1716497,1887343,1783194,1774036,1700732,1696892,415301,414363,93943,93731,13603,13572l,,,329116r19162,24174c1506705,1831895,1506705,1831895,1506705,1831895v12935,12857,19403,25715,32338,32143c1568147,1889753,1599676,1898593,1628881,1895780l,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e libre : Form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c2431368,2672542,2525528,2512581,2409112,2403672,443168,442167,74554,74385,5438,5426l,,,454256r5467,15139c12315,484143,21446,497756,35142,506832,2135192,2594263,2135192,2594263,2135192,2594263v18262,18152,27392,36303,45654,45379c2221934,2675946,2266446,2688425,2307676,2684454l,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e libre : Form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l1070039,950237,,950237,,xe" fillcolor="#e5d8ea [3205]" stroked="f">
                <v:path arrowok="t" o:connecttype="custom" o:connectlocs="1070039,0;1070039,950237;0,950237" o:connectangles="0,0,0"/>
              </v:shape>
              <v:shape id="Forme libre : Forme 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l1991837,238843r,590348l925407,1776225,,1776225,,xe" fillcolor="#f8c4d7 [3206]" stroked="f">
                <v:path arrowok="t" o:connecttype="custom" o:connectlocs="1991837,0;1991837,238843;1991837,829191;925407,1776225;0,1776225" o:connectangles="0,0,0,0,0"/>
              </v:shape>
              <v:shape id="Forme libre 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" path="c193,,193,,193,v1,,1,,1,c194,30,194,30,194,30v,1,,2,,3c193,35,192,37,190,39,32,197,32,197,32,197v-1,2,-2,3,-4,4c16,212,,194,11,182l,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e libre : Forme 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c2605691,,2605691,,2605691,v,373697,,373697,,373697c2605691,386154,2605691,398610,2605691,411067v-13958,24913,-27915,49826,-55831,74739c344535,2453944,344535,2453944,344535,2453944v-13957,24913,-27915,37369,-55831,49826l271639,2515287r-190602,l49678,2492870v-57576,-57611,-75023,-151036,1745,-225775c2591733,,2591733,,2591733,l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e libre 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" path="c193,,193,,193,v1,,1,,1,c194,30,194,30,194,30v,1,,2,,3c193,35,192,37,190,39,32,197,32,197,32,197v-1,2,-2,3,-4,4c16,212,,194,11,182l,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146212">
    <w:abstractNumId w:val="9"/>
  </w:num>
  <w:num w:numId="2" w16cid:durableId="521674100">
    <w:abstractNumId w:val="7"/>
  </w:num>
  <w:num w:numId="3" w16cid:durableId="157621415">
    <w:abstractNumId w:val="6"/>
  </w:num>
  <w:num w:numId="4" w16cid:durableId="61097848">
    <w:abstractNumId w:val="5"/>
  </w:num>
  <w:num w:numId="5" w16cid:durableId="1107771771">
    <w:abstractNumId w:val="4"/>
  </w:num>
  <w:num w:numId="6" w16cid:durableId="102040557">
    <w:abstractNumId w:val="8"/>
  </w:num>
  <w:num w:numId="7" w16cid:durableId="1074279710">
    <w:abstractNumId w:val="3"/>
  </w:num>
  <w:num w:numId="8" w16cid:durableId="2003191061">
    <w:abstractNumId w:val="2"/>
  </w:num>
  <w:num w:numId="9" w16cid:durableId="416441411">
    <w:abstractNumId w:val="1"/>
  </w:num>
  <w:num w:numId="10" w16cid:durableId="159327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BB"/>
    <w:rsid w:val="000115CE"/>
    <w:rsid w:val="000828F4"/>
    <w:rsid w:val="00087371"/>
    <w:rsid w:val="000F51EC"/>
    <w:rsid w:val="000F7122"/>
    <w:rsid w:val="00107C8E"/>
    <w:rsid w:val="00161512"/>
    <w:rsid w:val="001B4EEF"/>
    <w:rsid w:val="001B689C"/>
    <w:rsid w:val="00200635"/>
    <w:rsid w:val="00254E0D"/>
    <w:rsid w:val="002A0A1B"/>
    <w:rsid w:val="003068CE"/>
    <w:rsid w:val="0038000D"/>
    <w:rsid w:val="00385ACF"/>
    <w:rsid w:val="003C2C61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B5235"/>
    <w:rsid w:val="005D3DA6"/>
    <w:rsid w:val="00666298"/>
    <w:rsid w:val="00744EA9"/>
    <w:rsid w:val="00752FC4"/>
    <w:rsid w:val="00757E9C"/>
    <w:rsid w:val="007B4C91"/>
    <w:rsid w:val="007B749B"/>
    <w:rsid w:val="007D70F7"/>
    <w:rsid w:val="00830C5F"/>
    <w:rsid w:val="008340C6"/>
    <w:rsid w:val="00834A33"/>
    <w:rsid w:val="0085753D"/>
    <w:rsid w:val="00896EE1"/>
    <w:rsid w:val="008C1482"/>
    <w:rsid w:val="008D0AA7"/>
    <w:rsid w:val="008E172E"/>
    <w:rsid w:val="00912A0A"/>
    <w:rsid w:val="009468D3"/>
    <w:rsid w:val="00953DD9"/>
    <w:rsid w:val="009B40D3"/>
    <w:rsid w:val="00A12256"/>
    <w:rsid w:val="00A17117"/>
    <w:rsid w:val="00A763AE"/>
    <w:rsid w:val="00B63133"/>
    <w:rsid w:val="00BC0F0A"/>
    <w:rsid w:val="00C11980"/>
    <w:rsid w:val="00C154BB"/>
    <w:rsid w:val="00C46CD6"/>
    <w:rsid w:val="00C709CE"/>
    <w:rsid w:val="00CB0809"/>
    <w:rsid w:val="00D04123"/>
    <w:rsid w:val="00D05C90"/>
    <w:rsid w:val="00D06525"/>
    <w:rsid w:val="00D149F1"/>
    <w:rsid w:val="00D36106"/>
    <w:rsid w:val="00D56B94"/>
    <w:rsid w:val="00DA568F"/>
    <w:rsid w:val="00DC7840"/>
    <w:rsid w:val="00F046D0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5D1"/>
  <w15:docId w15:val="{74E7EEDE-E896-43AF-88B6-0A0F0635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fr-F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94"/>
    <w:rPr>
      <w:color w:val="auto"/>
      <w:sz w:val="24"/>
    </w:rPr>
  </w:style>
  <w:style w:type="paragraph" w:styleId="Titre1">
    <w:name w:val="heading 1"/>
    <w:basedOn w:val="Normal"/>
    <w:next w:val="Normal"/>
    <w:link w:val="Titre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63133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E0D"/>
    <w:rPr>
      <w:color w:val="auto"/>
    </w:rPr>
  </w:style>
  <w:style w:type="paragraph" w:styleId="Pieddepage">
    <w:name w:val="footer"/>
    <w:basedOn w:val="Normal"/>
    <w:link w:val="PieddepageC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Textedelespacerserv">
    <w:name w:val="Placeholder Text"/>
    <w:basedOn w:val="Policepardfau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ordonnes">
    <w:name w:val="Coordonnées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s"/>
    <w:link w:val="DateCar"/>
    <w:uiPriority w:val="4"/>
    <w:unhideWhenUsed/>
    <w:qFormat/>
    <w:rsid w:val="003068CE"/>
    <w:pPr>
      <w:spacing w:before="480" w:after="600"/>
    </w:pPr>
  </w:style>
  <w:style w:type="character" w:customStyle="1" w:styleId="DateCar">
    <w:name w:val="Date Car"/>
    <w:basedOn w:val="Policepardfaut"/>
    <w:link w:val="Date"/>
    <w:uiPriority w:val="4"/>
    <w:rsid w:val="003068CE"/>
    <w:rPr>
      <w:color w:val="FFFFFF" w:themeColor="background1"/>
      <w:sz w:val="24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254E0D"/>
    <w:pPr>
      <w:spacing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254E0D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Grilledutableau">
    <w:name w:val="Table Grid"/>
    <w:basedOn w:val="Tableau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72222"/>
  </w:style>
  <w:style w:type="paragraph" w:styleId="Normalcentr">
    <w:name w:val="Block Text"/>
    <w:basedOn w:val="Normal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2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22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722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redulivre">
    <w:name w:val="Book Title"/>
    <w:basedOn w:val="Policepardfau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7222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2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efonce">
    <w:name w:val="Dark List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72222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ccentuation">
    <w:name w:val="Emphasis"/>
    <w:basedOn w:val="Policepardfaut"/>
    <w:uiPriority w:val="20"/>
    <w:semiHidden/>
    <w:qFormat/>
    <w:rsid w:val="00572222"/>
    <w:rPr>
      <w:i/>
      <w:iCs/>
      <w:sz w:val="22"/>
    </w:rPr>
  </w:style>
  <w:style w:type="character" w:styleId="Appeldenotedefin">
    <w:name w:val="end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222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sedestinatai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22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TableauGrille1Clair1">
    <w:name w:val="Tableau Grille 1 Clair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onymeHTML">
    <w:name w:val="HTML Acronym"/>
    <w:basedOn w:val="Policepardfaut"/>
    <w:uiPriority w:val="99"/>
    <w:semiHidden/>
    <w:unhideWhenUsed/>
    <w:rsid w:val="00572222"/>
    <w:rPr>
      <w:sz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tionHTML">
    <w:name w:val="HTML Cit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odeHTML">
    <w:name w:val="HTML Code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lavierHTML">
    <w:name w:val="HTML Keyboard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eHTML">
    <w:name w:val="HTML Sample"/>
    <w:basedOn w:val="Policepardfau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Lienhypertexte">
    <w:name w:val="Hyperlink"/>
    <w:basedOn w:val="Policepardfaut"/>
    <w:uiPriority w:val="99"/>
    <w:semiHidden/>
    <w:unhideWhenUsed/>
    <w:rsid w:val="000F51EC"/>
    <w:rPr>
      <w:color w:val="847A0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51EC"/>
    <w:rPr>
      <w:i/>
      <w:iCs/>
      <w:color w:val="0B2632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Grilleclaire">
    <w:name w:val="Light Grid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72222"/>
    <w:rPr>
      <w:sz w:val="22"/>
    </w:rPr>
  </w:style>
  <w:style w:type="paragraph" w:styleId="Liste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llemoyenne1">
    <w:name w:val="Medium Grid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ansinterligne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Retrait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72222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umrodepage">
    <w:name w:val="page number"/>
    <w:basedOn w:val="Policepardfaut"/>
    <w:uiPriority w:val="99"/>
    <w:semiHidden/>
    <w:unhideWhenUsed/>
    <w:rsid w:val="00572222"/>
    <w:rPr>
      <w:sz w:val="22"/>
    </w:rPr>
  </w:style>
  <w:style w:type="table" w:customStyle="1" w:styleId="Tableausimple11">
    <w:name w:val="Tableau simple 11"/>
    <w:basedOn w:val="Tableau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s">
    <w:name w:val="Salutation"/>
    <w:basedOn w:val="Normal"/>
    <w:next w:val="Normal"/>
    <w:link w:val="SalutationsCar"/>
    <w:uiPriority w:val="5"/>
    <w:qFormat/>
    <w:rsid w:val="00572222"/>
  </w:style>
  <w:style w:type="character" w:customStyle="1" w:styleId="SalutationsCar">
    <w:name w:val="Salutations Car"/>
    <w:basedOn w:val="Policepardfaut"/>
    <w:link w:val="Salutations"/>
    <w:uiPriority w:val="5"/>
    <w:rsid w:val="00752FC4"/>
  </w:style>
  <w:style w:type="paragraph" w:styleId="Signature">
    <w:name w:val="Signature"/>
    <w:basedOn w:val="Normal"/>
    <w:next w:val="Normal"/>
    <w:link w:val="SignatureCar"/>
    <w:uiPriority w:val="7"/>
    <w:qFormat/>
    <w:rsid w:val="00254E0D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254E0D"/>
    <w:rPr>
      <w:color w:val="auto"/>
    </w:rPr>
  </w:style>
  <w:style w:type="character" w:styleId="lev">
    <w:name w:val="Strong"/>
    <w:basedOn w:val="Policepardfaut"/>
    <w:uiPriority w:val="19"/>
    <w:semiHidden/>
    <w:qFormat/>
    <w:rsid w:val="00572222"/>
    <w:rPr>
      <w:b/>
      <w:bCs/>
      <w:sz w:val="2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ccentuationlgre">
    <w:name w:val="Subtle Emphasis"/>
    <w:basedOn w:val="Policepardfau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frencelgre">
    <w:name w:val="Subtle Reference"/>
    <w:basedOn w:val="Policepardfau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Effetsdetableau3D1">
    <w:name w:val="Table 3D effects 1"/>
    <w:basedOn w:val="Tableau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itreTR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apoux\AppData\Roaming\Microsoft\Templates\En-t&#234;te%20aux%20formes%20organiques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9EC68-8D22-4349-8656-C18922900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aux formes organiques.dotx</Template>
  <TotalTime>51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CHAPOUX</dc:creator>
  <cp:lastModifiedBy>Emilie CHAPOUX</cp:lastModifiedBy>
  <cp:revision>1</cp:revision>
  <cp:lastPrinted>2025-01-29T12:35:00Z</cp:lastPrinted>
  <dcterms:created xsi:type="dcterms:W3CDTF">2025-01-29T11:51:00Z</dcterms:created>
  <dcterms:modified xsi:type="dcterms:W3CDTF">2025-01-29T13:05:00Z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